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e15f" w14:textId="fa6e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2020 жылғы 21 қыркүйектегі № 334 шешімі. Ақтөбе облысының Әділет департаментінде 2020 жылғы 29 қыркүйекте № 7499 болып тіркелді. Күші жойылды - Ақтөбе облысы Ырғыз аудандық мәслихатының 2024 жылғы 18 наурыздағы № 117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18.03.2024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2019 жылғы 29 наурыздағы № 215 "Ырғыз ауданында тұрғын үй көмегін көрсету мөлшерін және тәртібін айқындау туралы" (нормативтік құқықтық актілердің мемлекеттік тіркеу тізілімінде № 6058 тіркелген, 2019 жылы 10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ШЕШІМ ҚАБЫЛДАДЫ:</w:t>
      </w:r>
    </w:p>
    <w:p>
      <w:pPr>
        <w:spacing w:after="0"/>
        <w:ind w:left="0"/>
        <w:jc w:val="both"/>
      </w:pPr>
      <w:r>
        <w:rPr>
          <w:rFonts w:ascii="Times New Roman"/>
          <w:b w:val="false"/>
          <w:i w:val="false"/>
          <w:color w:val="000000"/>
          <w:sz w:val="28"/>
        </w:rPr>
        <w:t xml:space="preserve">
      жоғарыда көрсетілген шешіммен айқындалған Ырғыз ауданында тұрғын үй көмегін көрсету </w:t>
      </w:r>
      <w:r>
        <w:rPr>
          <w:rFonts w:ascii="Times New Roman"/>
          <w:b w:val="false"/>
          <w:i w:val="false"/>
          <w:color w:val="000000"/>
          <w:sz w:val="28"/>
        </w:rPr>
        <w:t>мөлшерінде және 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тармак</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1)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2)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"3.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алып тасталсын.</w:t>
      </w:r>
    </w:p>
    <w:bookmarkStart w:name="z8" w:id="2"/>
    <w:p>
      <w:pPr>
        <w:spacing w:after="0"/>
        <w:ind w:left="0"/>
        <w:jc w:val="both"/>
      </w:pPr>
      <w:r>
        <w:rPr>
          <w:rFonts w:ascii="Times New Roman"/>
          <w:b w:val="false"/>
          <w:i w:val="false"/>
          <w:color w:val="000000"/>
          <w:sz w:val="28"/>
        </w:rPr>
        <w:t>
      2. "Ырғыз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