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5fb9" w14:textId="a805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25 желтоқсандағы № 258 "2020-2022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 қарашадағы № 343 шешімі. Ақтөбе облысының Әділет департаментінде 2020 жылғы 6 қарашада № 7590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25 желтоқсандағы № 258 "2020-2022 жылдарға арналған Ырғыз аудандық бюджетін бекіту туралы" (нормативтік құқықтық актілердің мемлекеттік тіркеу Тізілімінде № 6619 тіркелген, 2019 жылы 31 желтоқсанда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"6 373 781,4" сандары "6 277 280,4"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"502 126" сандары "503 440"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"9 032" сандары "6 683"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"5 861 823,4" сандары "5 766 357,4"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"6 983 835,2" сандары "6 850 990,8"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"332 651" сандары "331 389,7"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"345 472" сандары "344 210,7"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"-942 704,8" сандары "-905 100,1"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"942 704,8" сандары "905 100,1"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"853 645,2" сандары "816 040,5"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"116 063" сандары "121 592"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"165 068" сандары "152 068"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"371" сандары "211"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"790 021,2" сандары "752 416,5"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"11 250" сандары "11 244"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"28 421" сандары "9 000"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"131 166" сандары "131 295"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"205 517" сандары "153 977"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"2 680" сандары "2 258"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"9 454" сандары "7 234"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"3 522" сандары "3 162"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"4 375" сандары "1 093"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"5 265" сандары "1 316"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"3 558" сандары "889"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"44 791" сандары "24 791"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"25 512" сандары "42 180"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"27 092" сандары "26 329"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"371" сандары "211"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"7 800" сандары "7 398"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мекендердің көшелерін жарықтандыру және абаттандыру жұмыстарының сметалық есебін дайындауға -10 000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"10 480" сандары "5 000" сандарымен ауыстырылсын.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 қарашадағы № 343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25 желтоқсандағы № 258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6 277 280,4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5 766 357,4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5 766 357,4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5 766 357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6 850 990,8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ауыл шаруашылығын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905 100,1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816 040,5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