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83cb" w14:textId="5ea8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Құмтоғай ауылдық округі әкімінің 2020 жылғы 6 мамырдағы № 8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Құмтоғай ауылдық округі әкімінің 2020 жылғы 21 қыркүйектегі № 10 шешімі. Ақтөбе облысының Әділет департаментінде 2020 жылғы 22 қыркүйекте № 7450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Министрлігінің Ветеринариялық бақылау және қадағалау комитеті Ырғыз аудандық аумақтық инспекциясы" мемлекеттік мекемесінің бас мемлекеттік ветеринариялық-санитариялық инспекторының міндетін атқарушының 2020 жылғы 19 тамыздағы № 2-18/277 ұсынысы негізінде, Құмтоғай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 Құмтоғай ауылдық округінің Қарасай ауылына қарасты Сағынбай қыстағында орналасқан "Орынбай" шаруа қожалығының аумағында мүйізді ірі қара малдарының арасындағы бруцеллез ауруын жою бойынша кешенді ветеринариялық іс-шараларының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Ырғыз ауданы Құмтоғай ауылдық округі әкімінің 2020 жылғы 6 мамырдағы № 8 "Шектеу іс-шараларын белгілеу туралы" (нормативтік құқықтық актілерді мемлекеттік тіркеу Тізілімінде № 7087 болып тіркелген, 2020 жылғы 11 мамырда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Ырғыз ауданы Құмтоғай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Құмтоғай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Әлібекұлы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