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dc22" w14:textId="dc9d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Бадамша ауылдық округі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6 қаңтардағы № 408 шешімі. Ақтөбе облысының Әділет департаментінде 2020 жылғы 10 қаңтарда № 6650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9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жылдың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Бадамша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371 136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354 220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375 502,9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-4 366,9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4 366,9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Қарғалы аудандық мәслихатының 03.04.2020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03.06.2020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13.07.2020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16.09.2020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23.11.2020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келесідей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2019 жылғы 4 желтоқсандағы "2020-2022 жылдарға арналған республикалық бюджет туралы" Заңының 7 бабына сәйкес белгіленгені еске және басшылыққа алынсын: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салақтарды және басқа да төлемдерді қолдану үшін айлық есептік көрсеткіш – 2 651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базылық әлеуметтік төлемдердің мөлшерін есептеу үшін ең төмен күнкөріс деңгейінің шамасы – 31 183 теңге.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2020 жылғы 8 сәуірдегі "2020 жылға арналаған нақтыланған республикалық бюджет туралы" Жарлығының 8 тармағына сәйкес белгіленгені еске және басшылыққа алынсын: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2020жылғы 1 сәуірден бастап: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 күнкөріс деңгейінің шамасы – 32668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 тармақ жаңа редакцияда - Ақтөбе облысы Қарғалы аудандық мәслихатының 13.07.2020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ауылдық округінің бюджетінде аудандық бюджеттен берілетін субвенция көлемі – 121 360 мың теңге сомасында қарастырылғаны ескерілсін.</w:t>
      </w:r>
    </w:p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округінің бюджетінде республикалық бюджеттен ағымдағы нысаналы трансферттер түскені ескерілсін: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мектепке дейінгі білім беру ұйымдары педагогтерінің еңбегіне ақы төлеуді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мектепке дейінгі білім беру ұйымдарының педагогтеріне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халықты әлеуметтік қорғау ұйымдарында арнаулы әлеуметтік қызмет көрсететін жұмыскерлердің жалақысына қосымша ақылар белгілеуге.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бөлу ауылдық округінің әкімі аппаратының шешімі негізінде жүзеге асырылады.</w:t>
      </w:r>
    </w:p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ауылдық округінің бюджетінде облыстық бюджеттен ағымдағы нысаналы трансферттер түскені ескерілсін: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атаулы әлеуметтік көмек алатын мектепке дейінгі білім беру ұйымдарында тамақтану ақысын төмендетуге;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педагогикалық қызметкерлердің жыл сайынғы ақылы еңбек демалысын күнтізбелік 42 күн ұзақтығын 56 күнге дейін ұлғайтуға (мектепке дейінгі білім беру ұйымдарының қызметкерлері);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мектепке дейінгі білім беру ұйымдарында мемлекеттік білім беру тапсырысын іске асыруға.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бөлу ауылдық округінің әкімі аппаратының шешімі негізінде жүзеге асырылады.</w:t>
      </w:r>
    </w:p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ауылдық округінің бюджетінде аудандық бюджеттен нысаналы трансферттер түскені ескерілсін: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мектепке дейінгі білім беру ұйымдарында мемлекеттік білім беру тапсырысын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ведомстволық бағыныстағы мемлекеттік мекемелер мен ұйымдардың күрделі шығыстарына.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әкімінің қызметін қамтамасыз ету;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елді мекендердегі көшелерді жарықтандыру;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елді мекендердің санитариясын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аудандық маңызы бар қалаларда, ауылдарда, кенттерде, ауылдық округтерде автомобиль жолдарының жұмыс істеуін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бөлу ауылдық округінің әкімі аппаратының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тармаққа өзгерістер енгізілді - Ақтөбе облысы Қарғалы аудандық мәслихатының 03.04.2020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03.06.2020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"Қарғалы аудандық мәслихатының аппараты" мемлекеттік мекемесі заңнамада белгіленген тәртіппен: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облыстық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интернет-ресурсында орналастыруды қамтамасыз етсін.</w:t>
      </w:r>
    </w:p>
    <w:bookmarkStart w:name="z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2020 жылғы 6 қаңтардағы № 408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Бадамша ауылдық округі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 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2020 жылғы 6 қаңтардағы № 408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Бадамша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емест 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емест 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дейінтегі налып баруды және оданалып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қалдықтары пайдаланылды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қалдықтар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еркін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Бадамша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емест 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емест 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дейінтегі налып баруды және оданалып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қалдықтары пайдаланылды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қалдықтар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еркін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