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7a01" w14:textId="0e57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Әлімбет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6 қаңтардағы № 406 шешімі. Ақтөбе облысының Әділет департаментінде 2020 жылғы 15 қаңтарда № 6719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7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Әлімбет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53232,8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47266,8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53232,8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–Ақтөбе облысы Қарғалы аудандық мәслихатының 03.04.2020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16.09.2020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23.11.2020 </w:t>
      </w:r>
      <w:r>
        <w:rPr>
          <w:rFonts w:ascii="Times New Roman"/>
          <w:b w:val="false"/>
          <w:i w:val="false"/>
          <w:color w:val="00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салынатың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2019 жылғы 4 желтоқсандағы "2020-2022 жылдарға арналған республикалық бюджет туралы" Заңының 7 бабына сәйкес белгіленгені еске және басшылыққа алынсын: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 күнкөріс деңгейінің шамасы – 31183 теңге.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2020 жылғы 8 сәуірдегі "2020 жылға арналған нақтыланған республикалық бюджет туралы" Жарлығының 8 тармағына сәйкес белгіленгені еске және басшылыққа алынсын: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 күнкөріс деңгейінің шамасы – 32668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– жаңа редакцияда Ақтөбе облысы Қарғалы аудандық мәслихатының 16.09.2020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ауылдық округінің бюджетінде аудандық бюджеттен берілетін субвенция көлемі – 15 362 мың теңге сомасында қарастырылғаны ескерілсін.</w:t>
      </w:r>
    </w:p>
    <w:bookmarkEnd w:id="11"/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округінің бюджетінде республикалық бюджеттен ағымдағы нысаналы трансферттер түскені ескерілсін: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мемлекеттік халықты әлеуметтік қорғау ұйымдарында арнаулы әлеуметтік қызмет көрсететін жұмыскерлердің жалақысына қосымша ақылар белгілеуге - 343,0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бөлу ауылдық округ әкімінің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 енгізілді – Ақтөбе облысы Қарғалы аудандық мәслихатының 16.09.2020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2020 жылға арналған ауылдық округ бюджетіне аудандық бюджеттен нысаналы трансферттер түскені ескерілсін: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қала,ауыл, кент, ауылдық округ әкімінің қызметін қамтамасыз ету - 580,0 мың теңге;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көшелерін жарықтандыру - 3394,8 мың теңге;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мекендердің санитариясын қамтамасыз ету - 6654,0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елді мекендерді абаттандыру және көгалдандыру -20933,0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5-1 тармақпен толықтырылды – Ақтөбе облысы Қарғалы аудандық мәслихатының 16.09.2020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өзгерістер енгізілді - Ақтөбе облысы Қарғалы аудандық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"Қарғалы аудандық мәслихатының аппараты" мемлекеттік мекемесі заңнамада белгіленген тәртіппен: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интернет-ресурсында орналастыруды қамтамасыз етсін.</w:t>
      </w:r>
    </w:p>
    <w:bookmarkStart w:name="z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2020 жылғы 6 қаңтардағы № 406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Әлімбет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– жаңа редакцияда Ақтөбе облысы Қарғалы аудандық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 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2020 жылғы 6 қаңтардағы № 406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Әлімбет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Бірыңғайс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 дыұйымдастыру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406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Әлімбет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Бірыңгый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 дыұйымдастыру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