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59d1" w14:textId="fb95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Қос Естек ауылдық округі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2020 жылғы 6 қаңтардағы № 412 шешімі. Ақтөбе облысының Әділет департаментінде 2020 жылғы 15 қаңтарда № 6769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9 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Қос Естек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96 142,9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4 064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92 073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96 142,9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операциялар бойынша сальдо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пайдалану)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Ақтөбе облысы Қарғалы аудандық мәслихатының 03.04.2020 </w:t>
      </w:r>
      <w:r>
        <w:rPr>
          <w:rFonts w:ascii="Times New Roman"/>
          <w:b w:val="false"/>
          <w:i w:val="false"/>
          <w:color w:val="00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03.06.2020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13.07.2020 </w:t>
      </w:r>
      <w:r>
        <w:rPr>
          <w:rFonts w:ascii="Times New Roman"/>
          <w:b w:val="false"/>
          <w:i w:val="false"/>
          <w:color w:val="00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16.09.2020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23.11.2020 </w:t>
      </w:r>
      <w:r>
        <w:rPr>
          <w:rFonts w:ascii="Times New Roman"/>
          <w:b w:val="false"/>
          <w:i w:val="false"/>
          <w:color w:val="000000"/>
          <w:sz w:val="28"/>
        </w:rPr>
        <w:t>№ 524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2019 жылғы 4 желтоқсандағы "2020-2022 жылдарға арналған республикалық бюджет туралы" Заңының 7 бабына сәйкес белгіленгені еске және басшылыққа алынсын: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қаңтардан бастап: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42 500 теңге;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2 651 теңге;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 күнкөріс деңгейінің шамасы – 31 183 теңге.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2020 жылғы 8 сәуірдегі "2020 жылға арналған нақтыланған республикалық бюджет туралы" Жарлығының 8 тармағына сәйкес белгіленгені еске және басшылыққа алынсын: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2020жылғы 1 сәуірден бастап: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2778 теңге;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 күнкөріс деңгейінің шамасы – 32668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Ақтөбе облысы Қарғалы аудандық мәслихатының 13.07.2020 </w:t>
      </w:r>
      <w:r>
        <w:rPr>
          <w:rFonts w:ascii="Times New Roman"/>
          <w:b w:val="false"/>
          <w:i w:val="false"/>
          <w:color w:val="00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ауылдық округінің бюджетінде аудандық бюджеттен берілетін субвенция көлемі – 60 133 мың теңге сомасында қарастырылғаны ескерілсін.</w:t>
      </w:r>
    </w:p>
    <w:bookmarkEnd w:id="11"/>
    <w:bookmarkStart w:name="z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ауылдық округінің бюджетінде республикалық бюджеттен ағымдағы нысаналы трансферттер түскені ескерілсін: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мектепке дейінгі білім беру ұйымдары педагогтерінің еңбегіне ақы төлеуді ұлғайтуға -7 397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мектепке дейінгі білім беру ұйымдарының педагогтеріне біліктілік санаты үшін қосымша ақы төлеуге - 507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халықты әлеуметтік қорғау ұйымдарында арнаулы әлеуметтік қызмет көрсететін жұмыскерлердің жалақысына қосымша ақылар белгілеуге - 1 269 мың теңге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 бөлу ауылдық округ әкімінің шешімі негізінде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тармаққа өзгерістер енгізілді - Ақтөбе облысы Қарғалы аудандық мәслихатының 16.09.2020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23.11.2020 </w:t>
      </w:r>
      <w:r>
        <w:rPr>
          <w:rFonts w:ascii="Times New Roman"/>
          <w:b w:val="false"/>
          <w:i w:val="false"/>
          <w:color w:val="000000"/>
          <w:sz w:val="28"/>
        </w:rPr>
        <w:t>№ 524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ауылдық округінің бюджетінде облыстық бюджеттен ағымдағы нысаналы трансферттер түскені ескерілсін: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атаулы әлеуметтік көмек алатын мектепке дейінгі білім беру ұйымдарында тамақтану ақысын төмендету - 212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педагогикалық қызметкерлердің жыл сайыңғы ақылы еңбек демалысын күнтізбелік 42 күн ұзақтығын 56 күнге дейін ұлғайтуға (мектепке дейінгі білім беру ұйымдарының қызметкерлері) - 0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 бөлу ауылдық округ әкімінің шешімі негізінде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тармаққа өзгерістер енгізілді - Ақтөбе облысы Қарғалы аудандық мәслихатының 23.11.2020 </w:t>
      </w:r>
      <w:r>
        <w:rPr>
          <w:rFonts w:ascii="Times New Roman"/>
          <w:b w:val="false"/>
          <w:i w:val="false"/>
          <w:color w:val="000000"/>
          <w:sz w:val="28"/>
        </w:rPr>
        <w:t>№ 524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2020 жылға арналған ауылдық округінің бюджетінде аудандық бюджеттен нысаналы трансферттер түскені ескерілсін: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мектепке дейінгі білім беру ұйымдарында мемлекеттік білім беру тапсырысын іске асыруға – 0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ведомстволық бағыныстағы мемлекеттік мекемелер мен ұйымдардың күрделі шығыстары – 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Қос-Естек ауылындағы Д. Қонаев көшесі бойындағы кентішілік жолды ағымдағы жөндеуге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4 мың теңге – елді мекендердегі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12 442 мың теңге – елді мекендердің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9 200 мың теңге – елді мекендерді абаттандыру мен көгалдандыруға.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 бөлу ауылдық округ әкімінің шешімі негізінде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өзгерістер енгізілді - Ақтөбе облысы Қарғалы аудандық мәслихатының 03.06.2020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13.07.2020 </w:t>
      </w:r>
      <w:r>
        <w:rPr>
          <w:rFonts w:ascii="Times New Roman"/>
          <w:b w:val="false"/>
          <w:i w:val="false"/>
          <w:color w:val="00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16.09.2020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23.11.2020 </w:t>
      </w:r>
      <w:r>
        <w:rPr>
          <w:rFonts w:ascii="Times New Roman"/>
          <w:b w:val="false"/>
          <w:i w:val="false"/>
          <w:color w:val="000000"/>
          <w:sz w:val="28"/>
        </w:rPr>
        <w:t>№ 524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"Қарғалы аудандық мәслихатының аппараты" мемлекеттік мекемесі заңнамада белгіленген тәртіппен: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Қарғалы аудандық мәслихатының интернет - ресурсында орналастыруды қамтамасыз етсін.</w:t>
      </w:r>
    </w:p>
    <w:bookmarkStart w:name="z1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2020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2020 жылғы 6 қаңтардағы № 412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Қос Естек ауылдық округі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Қарғалы аудандық мәслихатының 23.11.2020 </w:t>
      </w:r>
      <w:r>
        <w:rPr>
          <w:rFonts w:ascii="Times New Roman"/>
          <w:b w:val="false"/>
          <w:i w:val="false"/>
          <w:color w:val="ff0000"/>
          <w:sz w:val="28"/>
        </w:rPr>
        <w:t>№ 524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қалдықтары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қаражатты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қаражаттарының босқалдықтары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қаражаттарының босқалдықтары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2020 жылғы 6 қаңтардағы № 412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Қос Естек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қалдықтары пайдаланылды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қалдықтар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қаражаттардың еркін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Қос Естек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дейiнгiтәрбие және оқыту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қалдықтары пайдаланылды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қалдықтар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қаражаттардың еркін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