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dc66" w14:textId="9e7dc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Қарғалы ауданы бойынша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әкімдігінің 2020 жылғы 20 қаңтардағы № 7 қаулысы. Ақтөбе облысының Әділет департаментінде 2020 жылғы 22 қаңтарда № 6778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қаулының </w:t>
      </w:r>
      <w:r>
        <w:rPr>
          <w:rFonts w:ascii="Times New Roman"/>
          <w:b w:val="false"/>
          <w:i w:val="false"/>
          <w:color w:val="ff0000"/>
          <w:sz w:val="28"/>
        </w:rPr>
        <w:t>5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туралы", Нормативтік құқықтық актілерді мемлекеттік тіркеу тізілімінде № 14010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ауданының әкімдігі 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2020 жылға арналған Қарғалы ауданы бойынша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елуден жүз адамға дейін – жұмыскерлердің тізімдік санының екі пайызы мөлшерінде;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бірден екі жүз елу адамға дейін – жұмыскерлердің тізімдік санының үш пайызы мөлшерінде;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 жүз елу бірден артық адам – жұмыскерлердің тізімдік санының төрт пайызы мөлшерінде ұйымдар бөлінісінде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Қарғалы ауданы әкімдігінің 2019 жылғы 1 сәуірдегі № 63 "Қарғалы ауданы бойынша мүгедектер үшін жұмыс орындарының квотасын белгілеу туралы" (Нормативтік-құқықтық актілерді мемлекеттік тіркеу тізілімінде № 6033 тіркелген, 2019 жылғы 16 сәуірде Қазақстан Республикасының нормативтік құқықтық актілерінің электрондық түрдегі эталондық бақылау банкінде жарияланған) 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жұмыспен қамту және әлеуметтік бағдарламалар бөлімі" мемлекеттік мекемесі заңнамада белгіленген тәртіппен: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Қарғалы ауданы әкімдігінің интернет – ресурсында орналастыруды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Ж. Төлегеновке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2020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Қарғалы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Джусибалиев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қаңтары №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Қарғалы ауданы бойынша мүгедектер үшін ұйымдар бөлінісінде жұмыс орындарына квота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(жұмыскерлердің тізімдік санынан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"Степное"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"ДиЛэнд"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тұрғын үй-коммуналдық шаруашылылығы, жолаушылар көлігі және автомобиль жолдары бөлімі" мемлекеттік мекемесі жанындағы шаруашылық жүргізу құқығындағы "Бадамша – Сервис" коммуналдық мемлекеттік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денсаулық сақтау басқармасы" мемлекеттік мекемесінің шаруашылық жүргізу құқығындағы "Қарғалы аудандық ауруханасы" мемелекеттік коммуналдық кәсіпорыны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"Қарғалы аудандық білім, дене шынықтыру және спорт бөлімі"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