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7332" w14:textId="6597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413 "2020-2022 жылдарға арналған Степной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сәуірдегі № 446 шешімі. Ақтөбе облысының Әділет департаментінде 2020 жылғы 9 сәуірде № 7027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413 "2020-2022 жылдарға арналған Степной ауылдық округі бюджетін бекіту туралы" (нормативтік құқықтық актілерді мемлекеттік тіркеу Тізілімінде № 6718 тіркелген, 2020 жылғы 24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"42629" сандары "42861" сандарымен ауыстырылсын,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232 мың теңге.".;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"42629" сандарды "42861" сандарымен ауыстырылсын.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 1 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Степной ауылдық округі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