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e6125" w14:textId="81e61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маслихатының 2020 жылғы 6 қаңтардағы № 410 "2020-2022 жылдарға арналған Желтау ауылдық округі бюджетін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2020 жылғы 3 маусымдағы № 466 шешімі. Ақтөбе облысының Әділет департаментінде 2020 жылғы 8 маусымда № 7155 болып тіркелді. Мерзімі өткендіктен қолданыс тоқтатылды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маслихатының 2020 жылғы 6 қаңтардағы № 410 "2020-2022 жылдарға арналған Желтау ауылдық округі бюджетін бекіту туралы" (нормативтік құқықтық актілерді мемлекеттік тіркеу Тізілімінде № 6649 тіркелген, 2020 жылғы 14 қаңтарда Қазақстан Республикасы нормативтік құқықтық актілердің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"170 831" сандары "215 288" сандарымен ауыстырылсын,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"6485" сандары "7741" сандарымен ауыстырылсын;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"164 346" сандары "207 547" сандарымен ауыстырылсын;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"173 513,2" сандары "217 970,2" сандарымен ауыстырылсын;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келісідей мазмұндағы абзацтармен толықтырылсын: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"2020 жылғы 1 сәуірден бастап: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2 778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– 32 668 теңге.".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"Қарғалы аудандық мәслихатының аппараты" мемлекеттік мекемесі заңнамада белгіленген тәртіппен: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Қарғалы аудандық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мәслихатының интернет – ресурсында орналастыруды қамтамасыз етсін.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қантардан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Қарғалы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Қарғалы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маусымы № 466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 № 410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Желтау ауылдық округі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217 970,2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 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-2682,2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2682,2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