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226" w14:textId="f30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413 "2020-2022 жылдарға арналған Степной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469 шешімі. Ақтөбе облысының Әділет департаментінде 2020 жылғы 8 маусымда № 7157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413 "2020-2022 жылдарға арналған Степной ауылдық округі бюджетін бекіту туралы" (нормативтік құқықтық актілерді мемлекеттік тіркеу Тізілімінде № 6718 тіркелген, 2020 жылғы 24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"42861" сандары "41861"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"40645" сандары "39645"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"42861" сандары "41861"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абзацтармен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"1000" сандары "0" санымен ауыстырылсын.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Степной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 мекендерді жайластыруды шешуге арналған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