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e3e" w14:textId="ebf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411 "2020-2022 жылдарға арналған Кемпірсай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467 шешімі. Ақтөбе облысының Әділет департаментінде 2020 жылғы 8 маусымда № 7159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411 "2020-2022 жылдарға арналған Кемпірсай ауылдық округі бюджетін бекіту туралы" (нормативтік құқықтық актілерді мемлекеттік тіркеу Тізілімінде № 6717 тіркелген, 2020 жылғы 22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келісідей мазмұндағы абзацтармен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Кемпірсай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дейінгі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