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8825" w14:textId="7c78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407 "2020-2022 жылдарға арналған Ащылысай ауылдық округі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13 шілдедегі № 477 шешімі. Ақтөбе облысының Әділет департаментінде 2020 жылғы 17 шілдеде № 7313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407 "2020-2022 жылдарға арналған Ащылысай ауылдық округібюджетін бекіту туралы"(нормативтік құқықтық актілерді мемлекеттік тіркеу Тізілімінде № 6767 тіркелген, 2020 жылғы 27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"30711" сандары "30813"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"28154" сандары "28256"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"30711" сандары "30813"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31183 теңге.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"1315" сандары "1417" сандарымен ауыстырылсын.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шілдесі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Ащылысай ауылдық округі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550"/>
        <w:gridCol w:w="3727"/>
        <w:gridCol w:w="2450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