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748d" w14:textId="2417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411 "2020-2022 жылдарға арналған Кемпірсай ауылдық округі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16 қыркүйектегі № 497 шешімі. Ақтөбе облысының Әділет департаментінде 2020 жылғы 24 қыркүйекте № 7476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109-1 бабына,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бабына сәйкес, Қарғалы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аудандық мәслихатының 2020 жылғы 6 қаңтардағы № 411 "2020-2022 жылдарға арналған Кемпірсай ауылдық округі бюджетін бекіту туралы" (нормативтік құқықтық актілерді мемлекеттік тіркеу Тізілімінде № 6717 тіркелген, 2020 жылғы 22 қаңтарда Қазақстан Республикасы нормативтік құқықтық актілердің электрондық түрдегі эталондық бақылау банкінде жарияланған) шешіміне келесідей өзгерістер мен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"20 615" сандары "25 570"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"18 264" сандары "23 219" сандарымен ауыстырылсын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"20 615" сандары "25 570"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 келесідей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2019 жылғы 4 желтоқсандағы "2020-2022 жылдарға арналған республикалық бюджет туралы" Заңының 7 бабына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– 31183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2020 жылғы 8 сәуірдегі "2020 жылға арналған нақтыланған республикалық бюджет туралы" Жарлығының 8 тармағына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 күнкөріс деңгейінің шамасы – 32668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"141" сандары "162"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5-1 тармағымен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2020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- 668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- 3 500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Жерлеу орындарын ұстау және туыстары жоқ адамдарды жерлеуге - 160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- 606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 қосымшасы осы шешімнің қосымшасына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 - 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аудандық мәслихатының сессия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Байменшина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аудандық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Заглядова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Кемпірсай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дейінгі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