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3f8e" w14:textId="e093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 қарашадағы № 506 шешімі. Ақтөбе облысының Әділет департаментінде 2020 жылғы 10 қарашада № 7620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"5 673 929" сандары "5 755 206"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"5 071 239" сандары "5 152 516"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"6 383 542" сандары "6 360 698"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(профицитi) - "- 781 747" сандары "- 677 626"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(профицитiн пайдалану) - "781 747" сандары "677 626" сандарымен ауыстырылсын;</w:t>
      </w:r>
    </w:p>
    <w:p>
      <w:pPr>
        <w:spacing w:after="0"/>
        <w:ind w:left="0"/>
        <w:jc w:val="both"/>
      </w:pPr>
      <w:r>
        <w:rPr>
          <w:rFonts w:ascii="Times New Roman"/>
          <w:b w:val="false"/>
          <w:i w:val="false"/>
          <w:color w:val="000000"/>
          <w:sz w:val="28"/>
        </w:rPr>
        <w:t>
      қарыздар түсімі - "619 918,4" сандары "515 797,4"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"9 000" сандары "0" санымен ауыстырылсын.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 қарашадағы № 506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2019 жылғы 25 желтоқсандағы № 396 шешіміне 1 қосымша</w:t>
            </w:r>
          </w:p>
        </w:tc>
      </w:tr>
    </w:tbl>
    <w:p>
      <w:pPr>
        <w:spacing w:after="0"/>
        <w:ind w:left="0"/>
        <w:jc w:val="left"/>
      </w:pPr>
      <w:r>
        <w:rPr>
          <w:rFonts w:ascii="Times New Roman"/>
          <w:b/>
          <w:i w:val="false"/>
          <w:color w:val="000000"/>
        </w:rPr>
        <w:t xml:space="preserve"> 2020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