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6537" w14:textId="e9c6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2020 жылғы 6 қаңтардағы № 406 "2020-2022 жылдарға арналған Әлімбет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2020 жылғы 23 қарашадағы № 518 шешімі. Ақтөбе облысының Әділет департаментінде 2020 жылғы 30 қарашада № 7735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2020 жылғы 6 қаңтардағы № 406 "2020-2022 жылдарға арналған Әлімбет ауылдық округ бюджетін бекіту туралы" (нормативтік құқықтық актілерді мемлекеттік тіркеу Тізілімінде № 6719 тіркелген, 2020 жылғы 24 қаңтарда Қазақстан Республикасының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"45390,8" сандары "53232,8"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"39424,8" сандары "47266,8"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"45390,8" сандары "53232,8"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"2194,8" сандары "3394,8"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"12,0" сандары "6654,0" сандарымен ауыстырылсын;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"Қарғалы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Қарғалы аудандық мәслихатының интернет-ресурсында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Байменшина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2020 жылғы 23 қарашадағы № 518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2020 жылғы 6 қаңтардағы № 406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Әлімбет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 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