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4429c" w14:textId="5b442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Қобда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ауданы әкімдігінің 2020 жылғы 8 қаңтардағы № 5 қаулысы. Ақтөбе облысының Әділет департаментінде 2020 жылғы 10 қаңтарда № 6653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тармақшасына, 27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Қобда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2020 жылға Қобда ауданы бойынша пробация қызметінің есебінде тұрған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"Қобда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Қобда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2020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Шермаганбет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ауданы әкімдігінің 2020 жылғы 8 қаңтардағы № 5 қаулысына қосымша</w:t>
            </w:r>
          </w:p>
        </w:tc>
      </w:tr>
    </w:tbl>
    <w:p>
      <w:pPr>
        <w:spacing w:after="0"/>
        <w:ind w:left="0"/>
        <w:jc w:val="left"/>
      </w:pPr>
      <w:r>
        <w:rPr>
          <w:rFonts w:ascii="Times New Roman"/>
          <w:b/>
          <w:i w:val="false"/>
          <w:color w:val="000000"/>
        </w:rPr>
        <w:t xml:space="preserve"> 2020 жылға Қобда ауданы бойынша пробация қызметінің есебінде тұрған адамдарды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"Қобда-Жер"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"Айди" жеке кәсіпкерлігі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"Тамбай"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"Мокша"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