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c7a1" w14:textId="464c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Қызылжар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8 қаңтардағы № 282 шешімі. Ақтөбе облысының Әділет департаментінде 2020 жылғы 14 қаңтарда № 6669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Қызылжар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- 17 221,0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- 16 536,0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- 17 221,0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Қобда аудандық мәслихатының 30.06.2020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26.11.2020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қазақ тілінде жаңа редакцияда, орыс тіліндегі мәтіні өзгермейді – Ақтөбе облысы Қобда аудандық мәслихатының 26.11.2020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аудандық бюджеттен Қызылжар ауылдық округінің бюджетіне берілген субвенциялар көлемі 10 736,0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26.11.2020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282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