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2d7a" w14:textId="8562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Талдысай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292 шешімі. Ақтөбе облысының Әділет департаментінде 2020 жылғы 14 қаңтарда № 6673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Талдысай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- 33 882,9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09.04.2020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Талдысай ауылдық округінің бюджетіне берілген субвенциялар көлемі 16 915,0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бағыныстағы мемлекеттік мекемелер мен ұйымдардың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округінің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