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f185" w14:textId="311f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Жарық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287 шешімі. Ақтөбе облысының Әділет департаментінде 2020 жылғы 14 қаңтарда № 6678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- 14 309,0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- 13 296,0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- 14 309,0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2019 жылғы 4 желтоқсандағы "2020 – 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Жарық ауылдық округінің бюджетіне берілген субвенциялар көлемі 13 296,0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 2020 жылғы 8 қаңтары № 287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