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7413" w14:textId="9437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Жарсай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286 шешімі. Ақтөбе облысының Әділет департаментінде 2020 жылғы 14 қаңтарда № 6679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Тақырыбқа орыс тілінде өзгеріс енгізілді, қазақ тіліндегі мәтіні өзгермейді - Ақтөбе облысы Қобда аудандық мәслихатының 09.04.2020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- 47 873,0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- 46 869,0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- 47 873,0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09.04.2020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30.06.2020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24.09.2020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Қобда аудандық мәслихатының 24.09.2020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Жарсай ауылдық округінің бюджетіне берілген субвенциялар көлемі 22 822,0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ведомстволық бағыныстағы мемлекеттік мекемелер мен ұйымдардың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елдi мекендердi абаттандыру және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округінің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24.09.2020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