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6cce" w14:textId="0ef6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2018 жылғы 2 наурыздағы № 139 "Қобда ауданы бойынша 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16 наурыздағы № 304 шешімі. Ақтөбе облысының Әділет департаментінде 2020 жылғы 20 наурызда № 6913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2018 жылғы 2 наурыздағы № 139 "Қобда ауданы бойынша тіркелген салықтың бірыңғай мөлшерлемелерін белгілеу туралы" (Нормативтік құқықтық актілерді мемлекеттік тіркеу тізілімінде № 3-7-158 тіркелген, 2018 жылғы 5 сәуірде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Қобда ауданы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