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ab5b" w14:textId="d22a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2020 жылғы 8 қаңтардағы № 294 "2020-2022 жылдарға арналған Сөгәлі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2020 жылғы 30 маусымдағы № 347 шешімі. Ақтөбе облысының Әділет департаментінде 2020 жылғы 8 шілдеде № 7273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2020 жылғы 8 қаңтардағы № 294 "2020-2022 жылдарға арналған Сөгәлі ауылдық округінің бюджетін бекіту туралы" (нормативтік құқықтық актілерді мемлекеттік тіркеу Тізілімінде № 6666 тіркелген, 2020 жылғы 16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"12 183,0" сандары "12 617,2"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"0,0" сандары "147,2" сандарымен ауыстырылсын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"11 619,0" сандары "11 906,0"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"12 183,0" сандары "12 617,2"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32 668 теңге көлемінде белгіленгені ескерілсін және басшылыққа алынсын.".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30 маусымы № 347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294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Сөгәлі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Бастауыш,негізі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