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05d4" w14:textId="d760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283 "2020-2022 жылдарға арналған Терісаққан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30 маусымдағы № 342 шешімі. Ақтөбе облысының Әділет департаментінде 2020 жылғы 8 шілдеде № 7283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283 "2020-2022 жылдарға арналған Терісаққан ауылдық округінің бюджетін бекіту туралы" (нормативтік құқықтық актілерді мемлекеттік тіркеу Тізілімінде № 6663 тіркелген, 2020 жылғы 15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"39 031,0" сандары "34 876,0"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"0,0" сандары "77,0" сандарымен ауыстырылсын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"37 822,0" сандары "33 590,0"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"39 031,0" сандары "34 876,0"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30 маусымы № 342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