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ef6" w14:textId="a2e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маслихатының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20 тамыздағы № 360 шешімі. Ақтөбе облысының Әділет департаментінде 2020 жылғы 27 тамызда № 7345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2017 жылғы 22 желтоқсандағы № 129 "Қобда аудандық мәслихатының кейбір қолданыстағы шешімдеріне өзгерістер енгізу туралы" (Нормативтік құқықтық актілерді мемлекеттік тіркеу тізілімінде № 5790 тіркелген, 2018 жылы 12 қантарда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аудандық мәслихатының 2019 жылғы 13 наурыздағы № 210 "Қобда аудандық мәслихатының 2017 жылғы 22 желтоқсандағы № 129 "Қобда аудандық мәслихатының кейбір қолданыстағы шешімдеріне өзгерістер енгізу туралы" шешіміне өзгеріс енгізу туралы" (Нормативтік құқықтық актілерді мемлекеттік тіркеу тізілімінде № 5999 тіркелген, 2019 жылғы 28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алынып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