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1806" w14:textId="39d1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2019 жылғы 31 желтоқсандағы № 280 "2020-2022 жылдарға арналған Қобда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24 қыркүйектегі № 373 шешімі. Ақтөбе облысының Әділет департаментінде 2020 жылғы 2 қазанда № 7508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2019 жылғы 31 желтоқсандағы № 280 "2020-2022 жылдарға арналған Қобда ауылдық округінің бюджетін бекіту туралы" (нормативтік құқықтық актілерді мемлекеттік тіркеу Тізілімінде № 6651 тіркелген, 2020 жылғы 13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"289 607,0" сандары "343 320,6"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"11 995,0" сандары "15 161,0"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"277 612,0" сандары "328 159,6"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"525 566,0" сандары "579 279,6"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базалық әлеуметтiк төлемдердiң мөлшерлерiн есептеу үшiн ең төмен күнкөрiс деңгейiнiң шамасы – 32 668 теңге болып белгіленгені ескерілсін және басшылыққа алынсын.",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өзгермейді.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24 қыркүйектегі № 373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2019 жылғы 31 желтоқсандағы № 280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