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b97a" w14:textId="154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294 "2020-2022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368 шешімі. Ақтөбе облысының Әділет департаментінде 2020 жылғы 5 қазанда № 7512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294 "2020-2022 жылдарға арналған Сөгәлі ауылдық округінің бюджетін бекіту туралы" (нормативтік құқықтық актілерді мемлекеттік тіркеу Тізілімінде № 6666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"12 617,2" сандары "12 926,2"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"11 906,0" сандары "12 215,0"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"12 617,2" сандары "12 926,2"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қыркүйектегі № 368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