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b932" w14:textId="a72b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286 "2020-2022 жылдарға арналған Жарсай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24 қыркүйектегі № 374 шешімі. Ақтөбе облысының Әділет департаментінде 2020 жылғы 5 қазанда № 7513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286 "2020-2022 жылдарға арналған Жарсай ауылдық округінің бюджетін бекіту туралы" (нормативтік құқықтық актілерді мемлекеттік тіркеу Тізілімінде № 6679 тіркелген, 2020 жылғы 17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"49 573,0" сандары "47 873,0" сандарымен ауыстырылысын;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"1 004,0" сандары "667,8" сандарымен ауыстырылысын;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"0,0" сандары "369,8" сандарымен ауыстырылысын;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"48 569,0" сандары "46 869,0"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"49 573,0" сандары "47 873,0"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өзгермейді.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24 қыркүйектегі № 374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Жарсай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