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c6065" w14:textId="0ec60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талаптарды, пикеттеуді өткізуге тыйым салынған іргелес аумақтардың шекараларын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2020 жылғы 14 қазандағы № 380 шешімі. Ақтөбе облысының Әділет департаментінде 2020 жылғы 16 қазанда № 7543 болып тіркелді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2020 жылғы 25 мамырдағы "Қазақстан Республикасында бейбіт жиналыстарды ұйымдастыру және өткізу тәртібі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талаптары,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Қобда ауданында пикеттеуді өткізуге тыйым салынған іргелес аумақтардың шекаралары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"Қобда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кейін, Қобда ауданы әкімдігінің интернет – 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Балгарина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қазаны № 380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Қобда ауданында бейбіт жиналыстарды ұйымдастыру және өткізу үшін арнайы орындар, бейбіт жиналыстарды ұйымдастыру және өткізу үшін арнайы орындарды пайдалану тәртібі, олардың шекті толу нормалары,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Жиналыстар, митингілер, пикеттеу ұйымдастыру және өткізу үшін: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орындар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жабдықтау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шекті толу нормасы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мәдениет Үйінің алдындағы алаң (Қобда ауданы, Қобда ауылы, Әбілқайыр хан көшесі, 38)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жасанды жарықтандыру;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 энергиясын қосуға арналған нүкте;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бейнебақылау және бейнетіркеу камералары;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санитарлық нормалар мен ережелердің сақталуын қамтамасыз ететін жабдық (қоқыс үшін жәшіктері);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тұрақ;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арнайы техникаға, өрт техникасына, құтқару және медициналық қызметтеріне арналған кіру және шығу үшін өту жолдары.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адамнан артық емес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Демонстрациялар, шерулер ұйымдастыру және өткізу үшін: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орындар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жабдықтау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шекті толу нормасы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Әбілқайыр хан көшесі бойымен: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А.Әкімжанов көшесінен Алматы көшесіне дейін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Маршруттың ұзақтығы 1,3 шақырымды құрайды.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көше жарықтандырылған;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бейнебақылау және бейнетіркеу камералары;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санитарлық нормалар мен ережелердің сақталуын қамтамасыз ететін жабдық (қоқыс үшін жәшіктері);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тұрақ;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арнайы техникаға, өрт техникасына, құтқару және медициналық қызметтеріне арналған кіру және шығу үшін өту жолдары.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адамнан артық емес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Бейбіт жиналыстарды ұйымдастыру және өткізу үшін арнайы орындарды пайдалану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Бейбіт жиналыстарды ұйымдастыру және өткізу үшін арнайы орындарды пайдаланудың осы тәртібі (бұдан әрі-Тәртіп) Қазақстан Республикасының 2020 жылғы 25 мамырдағы "Қазақстан Республикасында бейбіт жиналыстарды ұйымдастыру және өткізу тәртібі туралы"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(әрі қарай - Заң) негізінде әзірленді және бейбіт жиналыстарды ұйымдастыру және өткізу үшін арнайы орындарды пайдалану тәртібін айқындайды.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Бейбіт жиналыстарды ұйымдастыру және өткізу үшін арнайы орындар жалпыға ортақ пайдаланылатын орын болып табылады және бейбіт жиналыстар өткізу үшін Қобда ауданының жергілікті өкілді органымен айқындалды.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 жиналыстарды өткізуге арналған арнайы орындарда - сипатына қарай бейбіт, күш қолданылмайтын және қаруланбайтын, мемлекеттік қауіпсіздік, қоғамдық тәртіп, денсаулық сақтау, халықтың имандылығын, басқа адамдардың құқықтары мен бостандықтарын қорғау мүдделеріне қатер төндірмейтін жария іс-шаралар өткізіледі.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Бейбіт жиналыстарды өткізуге арналған арнайы орындарда қолданыстағы </w:t>
      </w:r>
      <w:r>
        <w:rPr>
          <w:rFonts w:ascii="Times New Roman"/>
          <w:b w:val="false"/>
          <w:i w:val="false"/>
          <w:color w:val="000000"/>
          <w:sz w:val="28"/>
        </w:rPr>
        <w:t>Заңды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бұза отырып, жиналыс, митинг, демонстрация, шеру және пикеттеу өткізуге тыйым салынады.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Төтенше, соғыс жағдайы немесе терроризмге қарсы операцияның құқықтық режимі енгізілген кезде олардың қолданылу кезеңінде бейбіт жиналыстар өткізуге "Төтенше жағдай туралы", "Соғыс жағдайы туралы" және "Терроризмге қарсы іс-қимыл туралы" Қазақстан Республикасының заңдарында белгіленген тәртіппен тыйым салынуы немесе шектеу қойылуы мүмкін.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 жиналыстарды бейбіт жиналыстар өткізілетін күні жергілікті уақыты бойынша сағат 9-дан ерте бастауға және сағат 20-дан кеш аяқтауға болмайды.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Тәртіппен реттелмейтін қатынастар Қазақстан Республикасының қолданыстағы заңнамасына сәйкес реттеледі.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14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380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Қобда ауданында пикеттеуді өткізуге тыйым салынған іргелес аумақтардың шекаралары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 қосымша жаңа редакцияда - Ақтөбе облысы Қобда аудандық мәслихатының 19.03.2024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Пикеттеуді өткізуге тыйым салынған іргелес аумақтардың шекаралары айқындалсын: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орындарында - 800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автомобиль көлігі объектілерінде және оларға іргелес жатқан аумақтарда - 800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мемлекеттің қорғаныс қабілетін, қауіпсіздігін және халықтың тыныс-тіршілігін қамтамасыз ететін ұйымдарға іргелес жатқан аумақтарда - 800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 - 800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магистральдық құбыржолдарда, ұлттық электр желісінде, магистральдық байланыс желілерінде және оларға іргелес жатқан аумақтарда - 800 метр.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