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352bf" w14:textId="b2352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2020 жылғы 8 қаңтардағы № 284 "2020-2022 жылдарға арналған Бұлақ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2020 жылғы 14 қазандағы № 381 шешімі. Ақтөбе облысының Әділет департаментінде 2020 жылғы 19 қазанда № 7550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2020 жылғы 8 қаңтардағы № 284 "2020-2022 жылдарға арналған Бұлақ ауылдық округінің бюджетін бекіту туралы" (нормативтік құқықтық актілерді мемлекеттік тіркеу Тізілімінде № 6668 тіркелген, 2020 жылғы 16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"51 721,0" сандары "52 821,0"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 "50 157,0" сандары "51 257,0"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"51 721,0" сандары "52 821,0" сандарымен ауыстырылсын;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32 668 теңге болып белгіленгені ескерілсін және басшылыққа алынсын.",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 өзгермейді.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"Қобда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Балгарина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қазаны № 381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8 қантардағы № 284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 мен ұйымдардың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