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ae9c3" w14:textId="91ae9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салық салу объектісінің орналасуын ескеретін аймаққа бөлу коэффициентін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әкімдігінің 2020 жылғы 9 қарашадағы № 312 қаулысы. Ақтөбе облысының Әділет департаментінде 2020 жылғы 10 қарашада № 7616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 01.01.2021 бастап қолданысқа енгізіледі.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баскару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бойынша салық салу объектісінің орналасуын ескеретін аймаққа бөлу коэффициенті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Қобда ауданы әкімдігінің 2019 жылғы 21 қарашадағы № 274 "Қобда ауданы бойынша салық салу объектісінің орналасуын ескеретін аймаққа бөлу коэффициенттерін бекіту туралы" (нормативтік құқықтық актілерді мемлекеттік тіркеу Тізілімінде № 6497 болып тіркелген, 2019 жылғы 29 қарашада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"Қобда аудандық экономика және бюджеттік жоспарлау бөлімі"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кейін, Қобда ауданы әкімдігінің интернет – 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Қобда ауданы әкімінің жетекшілік ететін орынбасарына жүктелсін.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"Қобда ауданы бойынша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басқармасы"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 Б. Жекеев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2020 жылғы "__" 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салық салу объектісінің орналасуын ескеретін аймаққа бөлу коэффициенті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Қобда ауданы әкімдігінің 17.10.2024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орналасқан жері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Ақрап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Білтабанов атындағы ауылдық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Білтабанов атындағы ауыл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Қосөткел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Құрманов атындағы ауылдық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 үй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Сөгәлі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ауылдық округі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