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dd0e" w14:textId="440d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284 "2020-2022 жылдарға арналған 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24 желтоқсандағы № 396 шешімі. Ақтөбе облысының Әділет департаментінде 2020 жылғы 28 желтоқсанда № 7851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284 "2020-2022 жылдарға арналған Бұлақ ауылдық округінің бюджетін бекіту туралы" (нормативтік құқықтық актілерді мемлекеттік тіркеу Тізілімінде № 6668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"52 821,0" сандары "54 544,0"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"51 257,0" сандары "52 980,0"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"52 821,0" сандары "54 544,0"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24 желтоқсандағы № 396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қантардағы № 284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 мен ұйымдардың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