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ff812" w14:textId="94ff8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Мәртөк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ауданы әкімдігінің 2020 жылғы 5 ақпандағы № 22 қаулысы. Ақтөбе облысының Әділет департаментінде 2020 жылғы 10 ақпанда № 6806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9) тармақшасына, </w:t>
      </w:r>
      <w:r>
        <w:rPr>
          <w:rFonts w:ascii="Times New Roman"/>
          <w:b w:val="false"/>
          <w:i w:val="false"/>
          <w:color w:val="000000"/>
          <w:sz w:val="28"/>
        </w:rPr>
        <w:t>27 бабының</w:t>
      </w:r>
      <w:r>
        <w:rPr>
          <w:rFonts w:ascii="Times New Roman"/>
          <w:b w:val="false"/>
          <w:i w:val="false"/>
          <w:color w:val="000000"/>
          <w:sz w:val="28"/>
        </w:rPr>
        <w:t xml:space="preserve"> 1 тармағының 4)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Мәртөк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2020 жылға арналған Мәртөк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"Мәртөк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Мәртөк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2020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Кенжеханұлы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әкімдігінің 2020 жылғы 5 ақпандағы № 22 қаулысына қосымша</w:t>
            </w:r>
          </w:p>
        </w:tc>
      </w:tr>
    </w:tbl>
    <w:bookmarkStart w:name="z8" w:id="5"/>
    <w:p>
      <w:pPr>
        <w:spacing w:after="0"/>
        <w:ind w:left="0"/>
        <w:jc w:val="left"/>
      </w:pPr>
      <w:r>
        <w:rPr>
          <w:rFonts w:ascii="Times New Roman"/>
          <w:b/>
          <w:i w:val="false"/>
          <w:color w:val="000000"/>
        </w:rPr>
        <w:t xml:space="preserve"> 2020 жылға арналған Мәртөк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ұйымдар бөлінісінде жұмыс орындарына квота</w:t>
      </w:r>
    </w:p>
    <w:bookmarkEnd w:id="5"/>
    <w:p>
      <w:pPr>
        <w:spacing w:after="0"/>
        <w:ind w:left="0"/>
        <w:jc w:val="both"/>
      </w:pPr>
      <w:r>
        <w:rPr>
          <w:rFonts w:ascii="Times New Roman"/>
          <w:b w:val="false"/>
          <w:i w:val="false"/>
          <w:color w:val="ff0000"/>
          <w:sz w:val="28"/>
        </w:rPr>
        <w:t xml:space="preserve">
      Ескерту. Қосымшаға өзгерістер енгізілді - Ақтөбе облысы Мәртөк ауданы әкімдігінің 04.11.2020 </w:t>
      </w:r>
      <w:r>
        <w:rPr>
          <w:rFonts w:ascii="Times New Roman"/>
          <w:b w:val="false"/>
          <w:i w:val="false"/>
          <w:color w:val="ff0000"/>
          <w:sz w:val="28"/>
        </w:rPr>
        <w:t>№ 298</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"Жайсаң арнайы білім беру ұйымы"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"Мәртөк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 мәдениет, дене шынықтыру және спорт бөлімі" мемлекеттік мекемесінің "Мәртөк аудандық мәдениет Үйі"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 мәдениет, дене шынықтыру және спорт бөлімі" мемлекеттік мекемесінің "Мәртөк аудандық орталықтандырылған кітапханалар жүйесі"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 білім бөлімі" мемлекеттік мекемесінің "Жайсаң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 білім бөлімі" мемлекеттік мекемесінің "Хлебодаровка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 білім, бөлімі" мемлекеттік мекемесінің "Қаратаусай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 білім бөлімі" мемлекеттік мекемесінің "Құрмансай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"Жайсаң көпсалалы колледжі"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"Гейзер" сауда-өндірістік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"Алем"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