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e1d0" w14:textId="435e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2019 жылғы 14 мамырдағы № 265 "Мәртөк ауданында тұрғын үй көмегін көрсету мөлшерін және тәртібін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2020 жылғы 17 маусымдағы № 383 шешімі. Ақтөбе облысының Әділет департаментінде 2020 жылғы 19 маусымда № 7192 болып тіркелді. Күші жойылды - Ақтөбе облысы Мәртөк аудандық мәслихатының 2024 жылғы 10 сәуірдегі № 108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Мәртөк аудандық мәслихатының 10.04.2024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тармағына,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2019 жылғы 14 мамырдағы № 265 "Мәртөк ауданында тұрғын үй көмегін көрсету мөлшерін және тәртібін айқындау туралы" (нормативтік құқықтық актілерді мемлекеттік тіркеу Тізілімінде № 6153 тіркелген, 2019 жылғы 30 мамырда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айқындалған Мәртөк ауданында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мөлшері және 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жекешелендірілген тұрғын үй-жайларда (пәтерлерде)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кондоминиум объектісінің ортақ мүлкін күтіп-ұстауға жұмсалатын шығыстарға;";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Тұрғын үй көмегі аталған жерлерде тұрақты тұратын адамдарға кондоминиум объектісінің ортақ мүлкін күтіп-ұстауға арналған шығыстар сметасына сәйкес жеткiзушiлер ұсынған кондоминиум объектісінің ортақ мүлкін күтіп-ұстауға арналған коммуналдық қызметтер көрсету ақысын төлеу шоттары мен ай сайынғы жарналардың шоттары бойынша бюджет қаражаты есебінен көрсетіледі";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Отбасы (азамат) (не нотариат куәландырған сенімхат бойынша оның өкілі) тұрғын үй көмегін тағайындау үшін Мемлекеттік корпорацияға және/немесе "электрондық үкімет" веб-порталы арқылы өтініш береді және мынадай құжаттарды қоса береді: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 берушінің жеке басын куәландыратын құжат (жеке басын сәйкестендіру үшін түпнұсқасы беріледі);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отбасының табысын растайтын құжаттар;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жылжымайтын мүлiктiң болуы (болмауы) туралы анықтама (тиісті мемлекеттік ақпараттық жүйелерден алынатын мәліметтерді қоспағанда);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зейнетақы аударымдары туралы анықтама (тиісті мемлекеттік ақпараттық жүйелерден алынатын мәліметтерді қоспағанда);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жұмыс орнынан немесе жұмыссыз адам ретінде тіркелуі туралы анықтама;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балаларға және асырауындағы басқа да адамдарға алименттер туралы мәліметтер;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банктік шоты;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кондоминиум объектісінің ортақ мүлкін күтіп-ұстауға арналған ай сайынғы жарналар туралы шоттар;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коммуналдық қызметтерді тұтынуға арналған шоттар;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телекоммуникация қызметтері үшін түбіртек-шот немесе байланыс қызметтерін көрсетуге арналған шарттың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тармақта көзделмеген құжаттарды талап етуге жол берілмейді.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 (азамат) (не нотариат куәландырған сенімхат бойынша оның өкілі) қайта өтініш берген кезде 10 тармағында көзделген жағдайды қоспағанда, отбасының табыстарын растайтын құжаттарды және коммуналдық шығыстарға арналған шоттарын ғана ұсынады.".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"Мәртөк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