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ddc5" w14:textId="55cd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2020 жылғы 3 қарашадағы № 297 қаулысы. Ақтөбе облысының Әділет департаментінде 2020 жылғы 5 қарашада № 7584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3) тармақшасына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ауданы бойынша 2020-2021 жылдарға арналған жайылымдарды геоботаникалық зерттеп-қарау негізінде жайылым айналымдарының схемасы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кейін,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Мәртөк ауданы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2020 жылғы 3 қарашадағы № 297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 - қарау негізінде жайылым айналымдарының схемасы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