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5837" w14:textId="b6c5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Ақтөбе облысы Мәртөк аудандық мәслихатының 2020 жылғы 28 қазандағы № 412 шешімі. Ақтөбе облысының Әділет департаментінде 2020 жылғы 5 қарашада № 7586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Мәртөк ауданында пикеттеуді өткізуге тыйым салынған іргелес аумақтардың шекаралары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5"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Мәртөк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2020 жылғы 28 қазандағы № 412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Мәртөк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w:t>
      </w:r>
    </w:p>
    <w:p>
      <w:pPr>
        <w:spacing w:after="0"/>
        <w:ind w:left="0"/>
        <w:jc w:val="both"/>
      </w:pPr>
      <w:r>
        <w:rPr>
          <w:rFonts w:ascii="Times New Roman"/>
          <w:b w:val="false"/>
          <w:i w:val="false"/>
          <w:color w:val="000000"/>
          <w:sz w:val="28"/>
        </w:rPr>
        <w:t>
      1. Жиналыстар, митингілер, пикеттеу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2779"/>
        <w:gridCol w:w="4678"/>
        <w:gridCol w:w="2986"/>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етуге қойылатын талаптары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мәдени және демалыс саябағының аумағы</w:t>
            </w:r>
            <w:r>
              <w:br/>
            </w:r>
            <w:r>
              <w:rPr>
                <w:rFonts w:ascii="Times New Roman"/>
                <w:b w:val="false"/>
                <w:i w:val="false"/>
                <w:color w:val="000000"/>
                <w:sz w:val="20"/>
              </w:rPr>
              <w:t>
(Мәртөк ауылы, Есет Көкіұлы көшесі)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r>
              <w:br/>
            </w:r>
            <w:r>
              <w:rPr>
                <w:rFonts w:ascii="Times New Roman"/>
                <w:b w:val="false"/>
                <w:i w:val="false"/>
                <w:color w:val="000000"/>
                <w:sz w:val="20"/>
              </w:rPr>
              <w:t>
- электр энергиясын қосуға арналған нүкте;</w:t>
            </w:r>
            <w:r>
              <w:br/>
            </w:r>
            <w:r>
              <w:rPr>
                <w:rFonts w:ascii="Times New Roman"/>
                <w:b w:val="false"/>
                <w:i w:val="false"/>
                <w:color w:val="000000"/>
                <w:sz w:val="20"/>
              </w:rPr>
              <w:t>
- бейнебақылау және бейне тіркеу камералары;</w:t>
            </w:r>
            <w:r>
              <w:br/>
            </w:r>
            <w:r>
              <w:rPr>
                <w:rFonts w:ascii="Times New Roman"/>
                <w:b w:val="false"/>
                <w:i w:val="false"/>
                <w:color w:val="000000"/>
                <w:sz w:val="20"/>
              </w:rPr>
              <w:t>
- санитарлық нормалар мен ережелердің сақталуын қамтамасыз ететін жабдық(қоқыс үшін жәшіктері).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артық емес</w:t>
            </w:r>
          </w:p>
        </w:tc>
      </w:tr>
    </w:tbl>
    <w:p>
      <w:pPr>
        <w:spacing w:after="0"/>
        <w:ind w:left="0"/>
        <w:jc w:val="both"/>
      </w:pPr>
      <w:r>
        <w:rPr>
          <w:rFonts w:ascii="Times New Roman"/>
          <w:b w:val="false"/>
          <w:i w:val="false"/>
          <w:color w:val="000000"/>
          <w:sz w:val="28"/>
        </w:rPr>
        <w:t>
      2. Демонстрациялар, шерулер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5613"/>
        <w:gridCol w:w="3728"/>
        <w:gridCol w:w="1480"/>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етуге қойылатын талаптары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Озмитель көшесімен: Абай көшесінен Есет Көкіұлы көшесіне дейін, солға бұрылып, әрі қарай "Жастық" мәдени және демалыс саябағына дейін</w:t>
            </w:r>
            <w:r>
              <w:br/>
            </w:r>
            <w:r>
              <w:rPr>
                <w:rFonts w:ascii="Times New Roman"/>
                <w:b w:val="false"/>
                <w:i w:val="false"/>
                <w:color w:val="000000"/>
                <w:sz w:val="20"/>
              </w:rPr>
              <w:t>
(маршруттың ұзындығы 1200 метрді құрайды)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r>
              <w:br/>
            </w:r>
            <w:r>
              <w:rPr>
                <w:rFonts w:ascii="Times New Roman"/>
                <w:b w:val="false"/>
                <w:i w:val="false"/>
                <w:color w:val="000000"/>
                <w:sz w:val="20"/>
              </w:rPr>
              <w:t>
- электр энергиясын қосуға арналған нүкте;</w:t>
            </w:r>
            <w:r>
              <w:br/>
            </w:r>
            <w:r>
              <w:rPr>
                <w:rFonts w:ascii="Times New Roman"/>
                <w:b w:val="false"/>
                <w:i w:val="false"/>
                <w:color w:val="000000"/>
                <w:sz w:val="20"/>
              </w:rPr>
              <w:t>
- бейнебақылау және бейне тіркеу камералары;</w:t>
            </w:r>
            <w:r>
              <w:br/>
            </w:r>
            <w:r>
              <w:rPr>
                <w:rFonts w:ascii="Times New Roman"/>
                <w:b w:val="false"/>
                <w:i w:val="false"/>
                <w:color w:val="000000"/>
                <w:sz w:val="20"/>
              </w:rPr>
              <w:t>
- санитарлық нормалар мен ережелердің сақталуын қамтамасыз ететін жабдық(қоқыс үшін жәшіктері).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w:t>
            </w:r>
            <w:r>
              <w:br/>
            </w:r>
            <w:r>
              <w:rPr>
                <w:rFonts w:ascii="Times New Roman"/>
                <w:b w:val="false"/>
                <w:i w:val="false"/>
                <w:color w:val="000000"/>
                <w:sz w:val="20"/>
              </w:rPr>
              <w:t>
артық емес</w:t>
            </w:r>
          </w:p>
        </w:tc>
      </w:tr>
    </w:tbl>
    <w:p>
      <w:pPr>
        <w:spacing w:after="0"/>
        <w:ind w:left="0"/>
        <w:jc w:val="both"/>
      </w:pPr>
      <w:r>
        <w:rPr>
          <w:rFonts w:ascii="Times New Roman"/>
          <w:b w:val="false"/>
          <w:i w:val="false"/>
          <w:color w:val="000000"/>
          <w:sz w:val="28"/>
        </w:rPr>
        <w:t>
      Мәртөк ауданында бейбіт жиналыстарды ұйымдастыру және өткізу үшін арнайы орындарды пайдалану тәртібі</w:t>
      </w:r>
    </w:p>
    <w:bookmarkStart w:name="z8" w:id="5"/>
    <w:p>
      <w:pPr>
        <w:spacing w:after="0"/>
        <w:ind w:left="0"/>
        <w:jc w:val="both"/>
      </w:pPr>
      <w:r>
        <w:rPr>
          <w:rFonts w:ascii="Times New Roman"/>
          <w:b w:val="false"/>
          <w:i w:val="false"/>
          <w:color w:val="000000"/>
          <w:sz w:val="28"/>
        </w:rPr>
        <w:t>
      1. Бейбіт жиналыстарды ұйымдастыру және өткізу үшін арнайы орындарды пайдаланудың осы тәртібі Қазақстан Республикасының 2020 жылғы 25 мамырдағы "Қазақстан Республикасында бейбіт жиналыстарды ұйымдастыру және өткізу тәртібі туралы" Заңы (әрі қарай – Заң) негізінде әзірленді және Мәртөк ауданында бейбіт жиналыстарды ұйымдастыру және өткізу үшін арнайы орындарды пайдалану тәртібін айқындайды.</w:t>
      </w:r>
    </w:p>
    <w:bookmarkEnd w:id="5"/>
    <w:bookmarkStart w:name="z9" w:id="6"/>
    <w:p>
      <w:pPr>
        <w:spacing w:after="0"/>
        <w:ind w:left="0"/>
        <w:jc w:val="both"/>
      </w:pPr>
      <w:r>
        <w:rPr>
          <w:rFonts w:ascii="Times New Roman"/>
          <w:b w:val="false"/>
          <w:i w:val="false"/>
          <w:color w:val="000000"/>
          <w:sz w:val="28"/>
        </w:rPr>
        <w:t>
      2. Бейбіт жиналыстарды ұйымдастыру және өткізу үшін арнайы орындар жалпыға ортақ пайдаланылатын орын болып табылады және бейбіт жиналыстар өткізу үшін Мәртөк ауданының жергілікті өкілді органымен айқындалды.</w:t>
      </w:r>
    </w:p>
    <w:bookmarkEnd w:id="6"/>
    <w:p>
      <w:pPr>
        <w:spacing w:after="0"/>
        <w:ind w:left="0"/>
        <w:jc w:val="both"/>
      </w:pPr>
      <w:r>
        <w:rPr>
          <w:rFonts w:ascii="Times New Roman"/>
          <w:b w:val="false"/>
          <w:i w:val="false"/>
          <w:color w:val="000000"/>
          <w:sz w:val="28"/>
        </w:rPr>
        <w:t>
      Бейбіт жиналыстарды өткізуге арналған арнайы орындарда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көпшілік іс-шаралар өткізіледі.</w:t>
      </w:r>
    </w:p>
    <w:p>
      <w:pPr>
        <w:spacing w:after="0"/>
        <w:ind w:left="0"/>
        <w:jc w:val="both"/>
      </w:pPr>
      <w:r>
        <w:rPr>
          <w:rFonts w:ascii="Times New Roman"/>
          <w:b w:val="false"/>
          <w:i w:val="false"/>
          <w:color w:val="000000"/>
          <w:sz w:val="28"/>
        </w:rPr>
        <w:t>
      Бейбіт жиналыстарды өткізуге арналған арнайы орындарда қолданыстағы Заңды бұза отырып, жиналыс, митинг, демонстрация, шеру және пикеттеу өткізуге жол берілмейді.</w:t>
      </w:r>
    </w:p>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уақыты бойынша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Осы Тәртіппен реттелмеген қатынастар Қазақстан Республикасының қолданыстағы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2020 жылғы 28 қазандағы № 412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Мәртөк ауданында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Пикеттеуді өткізуге тыйым салынған іргелес аумақтардың шекаралары айқындалсын:</w:t>
      </w:r>
    </w:p>
    <w:p>
      <w:pPr>
        <w:spacing w:after="0"/>
        <w:ind w:left="0"/>
        <w:jc w:val="both"/>
      </w:pPr>
      <w:r>
        <w:rPr>
          <w:rFonts w:ascii="Times New Roman"/>
          <w:b w:val="false"/>
          <w:i w:val="false"/>
          <w:color w:val="000000"/>
          <w:sz w:val="28"/>
        </w:rPr>
        <w:t xml:space="preserve">
      1) жаппай жерлеу орындарында; </w:t>
      </w:r>
    </w:p>
    <w:p>
      <w:pPr>
        <w:spacing w:after="0"/>
        <w:ind w:left="0"/>
        <w:jc w:val="both"/>
      </w:pPr>
      <w:r>
        <w:rPr>
          <w:rFonts w:ascii="Times New Roman"/>
          <w:b w:val="false"/>
          <w:i w:val="false"/>
          <w:color w:val="000000"/>
          <w:sz w:val="28"/>
        </w:rPr>
        <w:t>
      2) теміржол, су және автомобиль көлігі объектілерінде және оларға іргелес жатқан аумақтардың шекарасы – 100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 – 400 метр;</w:t>
      </w:r>
    </w:p>
    <w:p>
      <w:pPr>
        <w:spacing w:after="0"/>
        <w:ind w:left="0"/>
        <w:jc w:val="both"/>
      </w:pPr>
      <w:r>
        <w:rPr>
          <w:rFonts w:ascii="Times New Roman"/>
          <w:b w:val="false"/>
          <w:i w:val="false"/>
          <w:color w:val="000000"/>
          <w:sz w:val="28"/>
        </w:rPr>
        <w:t xml:space="preserve">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 – 100 метр; </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аумақтардың шекарасы – 100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