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ee0a" w14:textId="562e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2018 жылғы 8 қаңтардағы № 12 "Мәртөк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2020 жылғы 24 желтоқсандағы № 363 қаулысы. Ақтөбе облысының Әділет департаментінде 2020 жылғы 25 желтоқсанда № 7831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2018 жылғы 8 қаңтардағы № 12 "Мәртөк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5882 тіркелген, 2018 жылғы 22 ақпанында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2020 жылғы 24 желтоқсандағы № 363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2018 жылғы 8 қаңтарындағы № 12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қоғамдық тәртіпті қамтамасыз етуге қатысатын азаматтарды көтермелеудің түрлері мен тәртібі және оларға ақшалай сыйақының мөлшері </w:t>
      </w:r>
      <w:r>
        <w:br/>
      </w:r>
      <w:r>
        <w:rPr>
          <w:rFonts w:ascii="Times New Roman"/>
          <w:b/>
          <w:i w:val="false"/>
          <w:color w:val="000000"/>
        </w:rPr>
        <w:t>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Мәртөк ауданының әкімдігімен құрылған қоғамдық тәртіпті қамтамасыз етуге қатысатын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Мәртөк аудандық ПБ* бастығы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шығарылған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Мәртөк аудандық ПБ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