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428ba" w14:textId="44428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Мәртөк аудандық мәслихатының 2019 жылғы 14 мамырдағы № 265 "Мәртөк ауданында тұрғын үй көмегін көрсету мөлшерін және тәртібін айқындау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аудандық мәслихатының 2020 жылғы 25 желтоқсандағы № 435 шешімі. Ақтөбе облысының Әділет департаментінде 2020 жылғы 28 желтоқсанда № 7844 болып тіркелді. Күші жойылды - Ақтөбе облысы Мәртөк аудандық мәслихатының 2024 жылғы 10 сәуірдегі № 108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аудандық мәслихатының 10.04.2024 </w:t>
      </w:r>
      <w:r>
        <w:rPr>
          <w:rFonts w:ascii="Times New Roman"/>
          <w:b w:val="false"/>
          <w:i w:val="false"/>
          <w:color w:val="ff0000"/>
          <w:sz w:val="28"/>
        </w:rPr>
        <w:t>№ 108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1997 жылғы 16 сәуірдегі "Тұрғын үй қатынастары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97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 тармағына, Қазақстан Республикасы Үкіметінің 2009 жылғы 30 желтоқсандағы № 2314 "Тұрғын үй көмегін көрсету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Мәртөк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Мәртөк аудандық мәслихатының 2019 жылғы 14 мамырдағы № 265 "Мәртөк ауданында тұрғын үй көмегін көрсету мөлшерін және тәртібін айқындау туралы" (нормативтік құқықтық актілерді мемлекеттік тіркеу Тізілімінде № 6153 тіркелген, 2019 жылғы 30 мамырда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шешіммен айқындалған Мәртөк ауданында тұрғын үй көмегін көрсету </w:t>
      </w:r>
      <w:r>
        <w:rPr>
          <w:rFonts w:ascii="Times New Roman"/>
          <w:b w:val="false"/>
          <w:i w:val="false"/>
          <w:color w:val="000000"/>
          <w:sz w:val="28"/>
        </w:rPr>
        <w:t>мөлшері және тәртібінде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Тұрғын үй көмегі жергілікті бюджет қаражаты есебінен Қазақстан Республикасының аумағындағы жалғыз тұрғынжай ретінде меншік құқығында тұрған тұрғынжайда тұрақты тіркелген және тұратын аз қамтылған отбасыларға (азаматтарға), сондай-ақ мемлекеттік тұрғын үй қорынан берілген тұрғынжайды және жеке тұрғын үй қорынан жергілікті атқарушы орган жалдаған тұрғынжайды жалдаушыларға (қосымша жалдаушыларға):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жұмсалатын шығыстарға;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қызметтерді және телекоммуникация желісіне қосылған телефон үшін абоненттік төлемақының өсуі бөлігінде байланыс қызметтерін тұтынуға;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Аз қамтылған отбасылардың (азаматтардың) тұрғын үй көмегiн есептеуге қабылданатын шығыстары жоғарыда көрсетiлген бағыттардың әрқайсысы бойынша шығыстардың сомасы ретiнде айқындалады.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Белгіленген нормалар шегіндегі шекті жол берілетін шығыстар үлесі отбасының (азаматтың) жиынтық табысының 7 (жеті) пайызы мөлшерінде белгіленеді.";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Тұрғын үй көмегі аз қамтылған отбасыларға (азаматтарға)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жеткізушілер ұсынған ай сайынғы жарналар туралы шоттарға және шығыстар сметасына сәйкес бюджет қаражаты есебінен көрсетіледі.";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Көпбалалы отбасы (азамат) (не нотариат куәландырған сенімхат бойынша оның өкілі) тұрғын үй көмегін тағайындау үшін "Азаматтарға арналған үкімет" мемлекеттік корпорациясы" коммерциялық емес акционерлік қоғамы (бұдан әрі – Мемлекеттік корпорация) немесе "электрондық үкімет" веб-порталына тоқсанына бір рет жүгінуге құқылы.";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Көпбалалы отбасы (азамат) (не нотариат куәландырған сенімхат бойынша оның өкілі) тұрғын үй көмегін тағайындау үшін Мемлекеттік корпорацияға және/немесе "электрондық үкімет" веб-порталы арқылы өтініш береді және мынадай құжаттарды қоса береді:";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көпбалалы отбасының табысын растайтын құжаттар. Тұрғын үй көмегін алуға үмiткер отбасының (Қазақстан Республикасы азаматының) жиынтық табысын есептеу тәртiбi Қазақстан Республикасы Индустрия және инфрақұрылымдық даму министрінің 2020 жылғы 24 сәуірдегі № 226 "Тұрғын үй көмегін алуға үмiткер отбасының (Қазақстан Республикасы азаматының) жиынтық табысын есептеу тәртiбiн бекіту туралы" (нормативтік құқықтық актілерді мемлекеттік тіркеу Тізілімінде № 20498 тіркелген) бұйрығымен айқындалады;";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тармақша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кондоминиум объектісін басқаруға және кондоминиум объектісінің ортақ мүлкін күтіп-ұстауға, оның ішінде кондоминиум объектісінің ортақ мүлкін күрделі жөндеуге ай сайынғы жарналар туралы шоттар;";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тармақша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"11) мемлекеттік тұрғын үй қорынан тұрғынжайды және жеке тұрғын үй қорынан жергілікті атқарушы орган жалға алған тұрғынжайды пайдаланғаны үшін шығыстар туралы шот.";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және үшінші абзац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"Осы тармақта көзделмеген құжаттарды талап етуге жол берілмейді. Меншік құқығында (Қазақстан Республикасы бойынша) тұрғын үйдің болуы немесе болмауы туралы мәліметтерді көрсетілетін қызметті беруші ақпараттық жүйелер арқылы 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Отбасы (азамат) (не нотариат куәландырған сенімхат бойынша оның өкілі) қайта өтініш берген кезде осы Ереженің 10-тармағында көзделген жағдайды қоспағанда, отбасының табыстарын растайтын құжаттарды және коммуналдық шығыстардың шоттарын ғана ұсынады.".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аудандық мәслихатының аппараты" мемлекеттік мекемесі заңнамада белгіленген тәртіппен осы шешімді Ақтөбе облысының Әділет департаментінде мемлекеттік тіркеуді қамтамасыз етсін.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Мәртөк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