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7500" w14:textId="d587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Ақкемер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389 шешімі. Ақтөбе облысының Әділет департаментінде 2020 жылғы 14 қаңтарда № 6695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Ақкемер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82 141,0 мың теңге:</w:t>
      </w:r>
    </w:p>
    <w:p>
      <w:pPr>
        <w:spacing w:after="0"/>
        <w:ind w:left="0"/>
        <w:jc w:val="both"/>
      </w:pPr>
      <w:r>
        <w:rPr>
          <w:rFonts w:ascii="Times New Roman"/>
          <w:b w:val="false"/>
          <w:i w:val="false"/>
          <w:color w:val="000000"/>
          <w:sz w:val="28"/>
        </w:rPr>
        <w:t>
      салықтық түсімдер – 2 300,0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79 841,0 мың теңге;</w:t>
      </w:r>
    </w:p>
    <w:p>
      <w:pPr>
        <w:spacing w:after="0"/>
        <w:ind w:left="0"/>
        <w:jc w:val="both"/>
      </w:pPr>
      <w:r>
        <w:rPr>
          <w:rFonts w:ascii="Times New Roman"/>
          <w:b w:val="false"/>
          <w:i w:val="false"/>
          <w:color w:val="000000"/>
          <w:sz w:val="28"/>
        </w:rPr>
        <w:t>
      2) шығындар – 189 136,3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-106 995,3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106 995,3 мың теңге:</w:t>
      </w:r>
    </w:p>
    <w:bookmarkStart w:name="z22" w:id="2"/>
    <w:p>
      <w:pPr>
        <w:spacing w:after="0"/>
        <w:ind w:left="0"/>
        <w:jc w:val="both"/>
      </w:pPr>
      <w:r>
        <w:rPr>
          <w:rFonts w:ascii="Times New Roman"/>
          <w:b w:val="false"/>
          <w:i w:val="false"/>
          <w:color w:val="000000"/>
          <w:sz w:val="28"/>
        </w:rPr>
        <w:t>
      қарыздар түсімі – 105 936,8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1 058,5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418</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441</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482</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4"/>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5"/>
    <w:bookmarkStart w:name="z6" w:id="6"/>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6"/>
    <w:bookmarkStart w:name="z7" w:id="7"/>
    <w:p>
      <w:pPr>
        <w:spacing w:after="0"/>
        <w:ind w:left="0"/>
        <w:jc w:val="both"/>
      </w:pPr>
      <w:r>
        <w:rPr>
          <w:rFonts w:ascii="Times New Roman"/>
          <w:b w:val="false"/>
          <w:i w:val="false"/>
          <w:color w:val="000000"/>
          <w:sz w:val="28"/>
        </w:rPr>
        <w:t>
      5. 2020 жылдың 1 қаңтарынан бастап:</w:t>
      </w:r>
    </w:p>
    <w:bookmarkEnd w:id="7"/>
    <w:bookmarkStart w:name="z19" w:id="8"/>
    <w:p>
      <w:pPr>
        <w:spacing w:after="0"/>
        <w:ind w:left="0"/>
        <w:jc w:val="both"/>
      </w:pPr>
      <w:r>
        <w:rPr>
          <w:rFonts w:ascii="Times New Roman"/>
          <w:b w:val="false"/>
          <w:i w:val="false"/>
          <w:color w:val="000000"/>
          <w:sz w:val="28"/>
        </w:rPr>
        <w:t>
      1) жалақының ең төмен мөлшері – 42 500 теңге;</w:t>
      </w:r>
    </w:p>
    <w:bookmarkEnd w:id="8"/>
    <w:bookmarkStart w:name="z20" w:id="9"/>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9"/>
    <w:bookmarkStart w:name="z21" w:id="10"/>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10"/>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Start w:name="z24" w:id="11"/>
    <w:p>
      <w:pPr>
        <w:spacing w:after="0"/>
        <w:ind w:left="0"/>
        <w:jc w:val="both"/>
      </w:pPr>
      <w:r>
        <w:rPr>
          <w:rFonts w:ascii="Times New Roman"/>
          <w:b w:val="false"/>
          <w:i w:val="false"/>
          <w:color w:val="000000"/>
          <w:sz w:val="28"/>
        </w:rPr>
        <w:t>
      2) зейнетақының ең төмен мөлшері – 40 441 теңге;</w:t>
      </w:r>
    </w:p>
    <w:bookmarkEnd w:id="11"/>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05.06.2020 </w:t>
      </w:r>
      <w:r>
        <w:rPr>
          <w:rFonts w:ascii="Times New Roman"/>
          <w:b w:val="false"/>
          <w:i w:val="false"/>
          <w:color w:val="000000"/>
          <w:sz w:val="28"/>
        </w:rPr>
        <w:t>№ 441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xml:space="preserve">
      6. 2020 жылға арналған Ақкемер ауылдық округ бюджетіне аудандық бюджеттен берілетін субвенция көлемі 69 793,0 мың теңге сомасында ескерілсін. </w:t>
      </w:r>
    </w:p>
    <w:bookmarkEnd w:id="12"/>
    <w:bookmarkStart w:name="z9" w:id="13"/>
    <w:p>
      <w:pPr>
        <w:spacing w:after="0"/>
        <w:ind w:left="0"/>
        <w:jc w:val="both"/>
      </w:pPr>
      <w:r>
        <w:rPr>
          <w:rFonts w:ascii="Times New Roman"/>
          <w:b w:val="false"/>
          <w:i w:val="false"/>
          <w:color w:val="000000"/>
          <w:sz w:val="28"/>
        </w:rPr>
        <w:t>
      7. 2020 жылға арналған Ақкемер ауылдық округ бюджетіне республикалық бюджеттен 3 350,0 мың теңге, облыстық бюджеттен 2 600,0 мың теңге, жергілікті бюджеттен 1 051,0 мың теңге нысаналы ағымдағы трансферттер түскені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Мұғалжар аудандық мәслихатының 25.08.2020 </w:t>
      </w:r>
      <w:r>
        <w:rPr>
          <w:rFonts w:ascii="Times New Roman"/>
          <w:b w:val="false"/>
          <w:i w:val="false"/>
          <w:color w:val="000000"/>
          <w:sz w:val="28"/>
        </w:rPr>
        <w:t>№ 482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4"/>
    <w:bookmarkStart w:name="z11" w:id="15"/>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389 шешіміне 1 қосымша</w:t>
            </w:r>
          </w:p>
        </w:tc>
      </w:tr>
    </w:tbl>
    <w:p>
      <w:pPr>
        <w:spacing w:after="0"/>
        <w:ind w:left="0"/>
        <w:jc w:val="left"/>
      </w:pPr>
      <w:r>
        <w:rPr>
          <w:rFonts w:ascii="Times New Roman"/>
          <w:b/>
          <w:i w:val="false"/>
          <w:color w:val="000000"/>
        </w:rPr>
        <w:t xml:space="preserve"> 2020 жылға арналған Ақкемер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ауылдық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389 шешіміне 2 қосымша</w:t>
            </w:r>
          </w:p>
        </w:tc>
      </w:tr>
    </w:tbl>
    <w:p>
      <w:pPr>
        <w:spacing w:after="0"/>
        <w:ind w:left="0"/>
        <w:jc w:val="left"/>
      </w:pPr>
      <w:r>
        <w:rPr>
          <w:rFonts w:ascii="Times New Roman"/>
          <w:b/>
          <w:i w:val="false"/>
          <w:color w:val="000000"/>
        </w:rPr>
        <w:t xml:space="preserve"> 2021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389 шешіміне 3 қосымша</w:t>
            </w:r>
          </w:p>
        </w:tc>
      </w:tr>
    </w:tbl>
    <w:p>
      <w:pPr>
        <w:spacing w:after="0"/>
        <w:ind w:left="0"/>
        <w:jc w:val="left"/>
      </w:pPr>
      <w:r>
        <w:rPr>
          <w:rFonts w:ascii="Times New Roman"/>
          <w:b/>
          <w:i w:val="false"/>
          <w:color w:val="000000"/>
        </w:rPr>
        <w:t xml:space="preserve"> 2022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