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3782" w14:textId="788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Батпақкөл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390 шешімі. Ақтөбе облысының Әділет департаментінде 2020 жылғы 14 қаңтарда № 6700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Батпақкөл ауылдық округі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96 436,0 мың теңге:</w:t>
      </w:r>
    </w:p>
    <w:p>
      <w:pPr>
        <w:spacing w:after="0"/>
        <w:ind w:left="0"/>
        <w:jc w:val="both"/>
      </w:pPr>
      <w:r>
        <w:rPr>
          <w:rFonts w:ascii="Times New Roman"/>
          <w:b w:val="false"/>
          <w:i w:val="false"/>
          <w:color w:val="000000"/>
          <w:sz w:val="28"/>
        </w:rPr>
        <w:t>
      салықтық түсімдер – 2 250,0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94 186,0 мың теңге;</w:t>
      </w:r>
    </w:p>
    <w:p>
      <w:pPr>
        <w:spacing w:after="0"/>
        <w:ind w:left="0"/>
        <w:jc w:val="both"/>
      </w:pPr>
      <w:r>
        <w:rPr>
          <w:rFonts w:ascii="Times New Roman"/>
          <w:b w:val="false"/>
          <w:i w:val="false"/>
          <w:color w:val="000000"/>
          <w:sz w:val="28"/>
        </w:rPr>
        <w:t>
      2) шығындар – 101 528,8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- 5 092,8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5 092,8 мың теңге:</w:t>
      </w:r>
    </w:p>
    <w:bookmarkStart w:name="z22" w:id="2"/>
    <w:p>
      <w:pPr>
        <w:spacing w:after="0"/>
        <w:ind w:left="0"/>
        <w:jc w:val="both"/>
      </w:pPr>
      <w:r>
        <w:rPr>
          <w:rFonts w:ascii="Times New Roman"/>
          <w:b w:val="false"/>
          <w:i w:val="false"/>
          <w:color w:val="000000"/>
          <w:sz w:val="28"/>
        </w:rPr>
        <w:t>
      қарыздар түсімі – 0,0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5 092,8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442</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4"/>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5"/>
    <w:bookmarkStart w:name="z6" w:id="6"/>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6"/>
    <w:bookmarkStart w:name="z7" w:id="7"/>
    <w:p>
      <w:pPr>
        <w:spacing w:after="0"/>
        <w:ind w:left="0"/>
        <w:jc w:val="both"/>
      </w:pPr>
      <w:r>
        <w:rPr>
          <w:rFonts w:ascii="Times New Roman"/>
          <w:b w:val="false"/>
          <w:i w:val="false"/>
          <w:color w:val="000000"/>
          <w:sz w:val="28"/>
        </w:rPr>
        <w:t>
      5. 2020 жылдың 1 қаңтарынан бастап:</w:t>
      </w:r>
    </w:p>
    <w:bookmarkEnd w:id="7"/>
    <w:p>
      <w:pPr>
        <w:spacing w:after="0"/>
        <w:ind w:left="0"/>
        <w:jc w:val="both"/>
      </w:pPr>
      <w:r>
        <w:rPr>
          <w:rFonts w:ascii="Times New Roman"/>
          <w:b w:val="false"/>
          <w:i w:val="false"/>
          <w:color w:val="000000"/>
          <w:sz w:val="28"/>
        </w:rPr>
        <w:t>
      1) жалақының ең төмен мөлшері – 42 500 теңге;</w:t>
      </w:r>
    </w:p>
    <w:bookmarkStart w:name="z15" w:id="8"/>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8"/>
    <w:bookmarkStart w:name="z16" w:id="9"/>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9"/>
    <w:bookmarkStart w:name="z17" w:id="10"/>
    <w:p>
      <w:pPr>
        <w:spacing w:after="0"/>
        <w:ind w:left="0"/>
        <w:jc w:val="both"/>
      </w:pPr>
      <w:r>
        <w:rPr>
          <w:rFonts w:ascii="Times New Roman"/>
          <w:b w:val="false"/>
          <w:i w:val="false"/>
          <w:color w:val="000000"/>
          <w:sz w:val="28"/>
        </w:rPr>
        <w:t>
      2020 жылғы 1 сәуірден бастап:</w:t>
      </w:r>
    </w:p>
    <w:bookmarkEnd w:id="10"/>
    <w:bookmarkStart w:name="z18" w:id="11"/>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1"/>
    <w:bookmarkStart w:name="z19" w:id="12"/>
    <w:p>
      <w:pPr>
        <w:spacing w:after="0"/>
        <w:ind w:left="0"/>
        <w:jc w:val="both"/>
      </w:pPr>
      <w:r>
        <w:rPr>
          <w:rFonts w:ascii="Times New Roman"/>
          <w:b w:val="false"/>
          <w:i w:val="false"/>
          <w:color w:val="000000"/>
          <w:sz w:val="28"/>
        </w:rPr>
        <w:t>
      2) зейнетақының ең төмен мөлшерi – 40 441 теңге;</w:t>
      </w:r>
    </w:p>
    <w:bookmarkEnd w:id="12"/>
    <w:bookmarkStart w:name="z20" w:id="13"/>
    <w:p>
      <w:pPr>
        <w:spacing w:after="0"/>
        <w:ind w:left="0"/>
        <w:jc w:val="both"/>
      </w:pPr>
      <w:r>
        <w:rPr>
          <w:rFonts w:ascii="Times New Roman"/>
          <w:b w:val="false"/>
          <w:i w:val="false"/>
          <w:color w:val="000000"/>
          <w:sz w:val="28"/>
        </w:rPr>
        <w:t>
      3) жәрдемақыларды және өзге де әлеуметтiк төлемдердi есептеу,</w:t>
      </w:r>
    </w:p>
    <w:bookmarkEnd w:id="13"/>
    <w:bookmarkStart w:name="z21" w:id="14"/>
    <w:p>
      <w:pPr>
        <w:spacing w:after="0"/>
        <w:ind w:left="0"/>
        <w:jc w:val="both"/>
      </w:pPr>
      <w:r>
        <w:rPr>
          <w:rFonts w:ascii="Times New Roman"/>
          <w:b w:val="false"/>
          <w:i w:val="false"/>
          <w:color w:val="000000"/>
          <w:sz w:val="28"/>
        </w:rPr>
        <w:t>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4"/>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05.06.2020 </w:t>
      </w:r>
      <w:r>
        <w:rPr>
          <w:rFonts w:ascii="Times New Roman"/>
          <w:b w:val="false"/>
          <w:i w:val="false"/>
          <w:color w:val="000000"/>
          <w:sz w:val="28"/>
        </w:rPr>
        <w:t>№ 442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15"/>
    <w:p>
      <w:pPr>
        <w:spacing w:after="0"/>
        <w:ind w:left="0"/>
        <w:jc w:val="both"/>
      </w:pPr>
      <w:r>
        <w:rPr>
          <w:rFonts w:ascii="Times New Roman"/>
          <w:b w:val="false"/>
          <w:i w:val="false"/>
          <w:color w:val="000000"/>
          <w:sz w:val="28"/>
        </w:rPr>
        <w:t>
      6. 2020 жылға арналған Батпақкөл ауылдық округ бюджетіне аудандық бюджеттен берілетін субвенция көлемі 72 691,0 мың теңге сомасында ескерілсін.</w:t>
      </w:r>
    </w:p>
    <w:bookmarkEnd w:id="15"/>
    <w:bookmarkStart w:name="z9" w:id="16"/>
    <w:p>
      <w:pPr>
        <w:spacing w:after="0"/>
        <w:ind w:left="0"/>
        <w:jc w:val="both"/>
      </w:pPr>
      <w:r>
        <w:rPr>
          <w:rFonts w:ascii="Times New Roman"/>
          <w:b w:val="false"/>
          <w:i w:val="false"/>
          <w:color w:val="000000"/>
          <w:sz w:val="28"/>
        </w:rPr>
        <w:t>
      7. 2020 жылға арналған Батпақкөл ауылдық округ бюджетіне республикалық бюджеттен 4 100,0 мың теңге, облыстық бюджеттен 19 436,0 мың теңге нысаналы ағымдағы трансферттер түскені ескерілсін.</w:t>
      </w:r>
    </w:p>
    <w:bookmarkEnd w:id="16"/>
    <w:bookmarkStart w:name="z10" w:id="17"/>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7"/>
    <w:bookmarkStart w:name="z11" w:id="18"/>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390 шешіміне 1 қосымша</w:t>
            </w:r>
          </w:p>
        </w:tc>
      </w:tr>
    </w:tbl>
    <w:p>
      <w:pPr>
        <w:spacing w:after="0"/>
        <w:ind w:left="0"/>
        <w:jc w:val="left"/>
      </w:pPr>
      <w:r>
        <w:rPr>
          <w:rFonts w:ascii="Times New Roman"/>
          <w:b/>
          <w:i w:val="false"/>
          <w:color w:val="000000"/>
        </w:rPr>
        <w:t xml:space="preserve"> 2020 жылға арналған Батпақкөл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94 186,0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390 шешіміне 2 қосымша</w:t>
            </w:r>
          </w:p>
        </w:tc>
      </w:tr>
    </w:tbl>
    <w:p>
      <w:pPr>
        <w:spacing w:after="0"/>
        <w:ind w:left="0"/>
        <w:jc w:val="left"/>
      </w:pPr>
      <w:r>
        <w:rPr>
          <w:rFonts w:ascii="Times New Roman"/>
          <w:b/>
          <w:i w:val="false"/>
          <w:color w:val="000000"/>
        </w:rPr>
        <w:t xml:space="preserve"> 2021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390 шешіміне 3 қосымша</w:t>
            </w:r>
          </w:p>
        </w:tc>
      </w:tr>
    </w:tbl>
    <w:p>
      <w:pPr>
        <w:spacing w:after="0"/>
        <w:ind w:left="0"/>
        <w:jc w:val="left"/>
      </w:pPr>
      <w:r>
        <w:rPr>
          <w:rFonts w:ascii="Times New Roman"/>
          <w:b/>
          <w:i w:val="false"/>
          <w:color w:val="000000"/>
        </w:rPr>
        <w:t xml:space="preserve"> 2022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