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009f" w14:textId="ef00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Мұғалжар ауылы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6 қаңтардағы № 392 шешімі. Ақтөбе облысының Әділет департаментінде 2020 жылғы 14 қаңтарда № 6702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Мұғалжар ауылы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 бекітілсін:</w:t>
      </w:r>
    </w:p>
    <w:bookmarkEnd w:id="1"/>
    <w:p>
      <w:pPr>
        <w:spacing w:after="0"/>
        <w:ind w:left="0"/>
        <w:jc w:val="both"/>
      </w:pPr>
      <w:r>
        <w:rPr>
          <w:rFonts w:ascii="Times New Roman"/>
          <w:b w:val="false"/>
          <w:i w:val="false"/>
          <w:color w:val="000000"/>
          <w:sz w:val="28"/>
        </w:rPr>
        <w:t>
      1) кірістер – 99 978,0 мың теңге:</w:t>
      </w:r>
    </w:p>
    <w:p>
      <w:pPr>
        <w:spacing w:after="0"/>
        <w:ind w:left="0"/>
        <w:jc w:val="both"/>
      </w:pPr>
      <w:r>
        <w:rPr>
          <w:rFonts w:ascii="Times New Roman"/>
          <w:b w:val="false"/>
          <w:i w:val="false"/>
          <w:color w:val="000000"/>
          <w:sz w:val="28"/>
        </w:rPr>
        <w:t>
      салықтық түсімдер – 1 800,0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98 178,0 мың теңге;</w:t>
      </w:r>
    </w:p>
    <w:p>
      <w:pPr>
        <w:spacing w:after="0"/>
        <w:ind w:left="0"/>
        <w:jc w:val="both"/>
      </w:pPr>
      <w:r>
        <w:rPr>
          <w:rFonts w:ascii="Times New Roman"/>
          <w:b w:val="false"/>
          <w:i w:val="false"/>
          <w:color w:val="000000"/>
          <w:sz w:val="28"/>
        </w:rPr>
        <w:t>
      2) шығындар – 100 963,9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-985,9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985,9 мың теңге:</w:t>
      </w:r>
    </w:p>
    <w:bookmarkStart w:name="z22" w:id="2"/>
    <w:p>
      <w:pPr>
        <w:spacing w:after="0"/>
        <w:ind w:left="0"/>
        <w:jc w:val="both"/>
      </w:pPr>
      <w:r>
        <w:rPr>
          <w:rFonts w:ascii="Times New Roman"/>
          <w:b w:val="false"/>
          <w:i w:val="false"/>
          <w:color w:val="000000"/>
          <w:sz w:val="28"/>
        </w:rPr>
        <w:t>
      қарыздар түсімі – 0,0 мың теңге;</w:t>
      </w:r>
    </w:p>
    <w:bookmarkEnd w:id="2"/>
    <w:bookmarkStart w:name="z23" w:id="3"/>
    <w:p>
      <w:pPr>
        <w:spacing w:after="0"/>
        <w:ind w:left="0"/>
        <w:jc w:val="both"/>
      </w:pPr>
      <w:r>
        <w:rPr>
          <w:rFonts w:ascii="Times New Roman"/>
          <w:b w:val="false"/>
          <w:i w:val="false"/>
          <w:color w:val="000000"/>
          <w:sz w:val="28"/>
        </w:rPr>
        <w:t>
      қарыздарды өтеу – 0,0 мың теңге;</w:t>
      </w:r>
    </w:p>
    <w:bookmarkEnd w:id="3"/>
    <w:p>
      <w:pPr>
        <w:spacing w:after="0"/>
        <w:ind w:left="0"/>
        <w:jc w:val="both"/>
      </w:pPr>
      <w:r>
        <w:rPr>
          <w:rFonts w:ascii="Times New Roman"/>
          <w:b w:val="false"/>
          <w:i w:val="false"/>
          <w:color w:val="000000"/>
          <w:sz w:val="28"/>
        </w:rPr>
        <w:t>
      бюджет қаражатының пайдаланылатын қалдықтары – 986,2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Мұғалжар аудандық мәслихатының 26.03.2020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05.06.2020 </w:t>
      </w:r>
      <w:r>
        <w:rPr>
          <w:rFonts w:ascii="Times New Roman"/>
          <w:b w:val="false"/>
          <w:i w:val="false"/>
          <w:color w:val="000000"/>
          <w:sz w:val="28"/>
        </w:rPr>
        <w:t>№ 443</w:t>
      </w:r>
      <w:r>
        <w:rPr>
          <w:rFonts w:ascii="Times New Roman"/>
          <w:b w:val="false"/>
          <w:i w:val="false"/>
          <w:color w:val="ff0000"/>
          <w:sz w:val="28"/>
        </w:rPr>
        <w:t xml:space="preserve"> (01.01.2020 бастап қолданысқа енгізіледі); 11.11.2020 </w:t>
      </w:r>
      <w:r>
        <w:rPr>
          <w:rFonts w:ascii="Times New Roman"/>
          <w:b w:val="false"/>
          <w:i w:val="false"/>
          <w:color w:val="000000"/>
          <w:sz w:val="28"/>
        </w:rPr>
        <w:t>№ 514</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Мыналар аудандық маңызы бар қала, ауыл, кент, ауылдық округ бюджеттеріне түсетін салықтық түсімдер болып табылады:</w:t>
      </w:r>
    </w:p>
    <w:bookmarkEnd w:id="4"/>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органдарында тіркеу есебіне қою кезінде мәлімделген:</w:t>
      </w:r>
    </w:p>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мыналардан:</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p>
      <w:pPr>
        <w:spacing w:after="0"/>
        <w:ind w:left="0"/>
        <w:jc w:val="both"/>
      </w:pPr>
      <w:r>
        <w:rPr>
          <w:rFonts w:ascii="Times New Roman"/>
          <w:b w:val="false"/>
          <w:i w:val="false"/>
          <w:color w:val="000000"/>
          <w:sz w:val="28"/>
        </w:rPr>
        <w:t>
      Мыналар аудандық маңызы бар қала, ауыл, кент, ауылдық округ бюджеттеріне түсетін салықтық емес түсімдер болып табылады: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5" w:id="5"/>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5"/>
    <w:bookmarkStart w:name="z6" w:id="6"/>
    <w:p>
      <w:pPr>
        <w:spacing w:after="0"/>
        <w:ind w:left="0"/>
        <w:jc w:val="both"/>
      </w:pPr>
      <w:r>
        <w:rPr>
          <w:rFonts w:ascii="Times New Roman"/>
          <w:b w:val="false"/>
          <w:i w:val="false"/>
          <w:color w:val="000000"/>
          <w:sz w:val="28"/>
        </w:rPr>
        <w:t>
      4. Аудандық (облыстық маңызы бар қала) бюджеттен берілетін трансферттер аудандық маңызы бар қала, ауыл, кент, ауылдық округ бюджеттеріне түсетін трансферттер түсімдері болып табылады.</w:t>
      </w:r>
    </w:p>
    <w:bookmarkEnd w:id="6"/>
    <w:bookmarkStart w:name="z7" w:id="7"/>
    <w:p>
      <w:pPr>
        <w:spacing w:after="0"/>
        <w:ind w:left="0"/>
        <w:jc w:val="both"/>
      </w:pPr>
      <w:r>
        <w:rPr>
          <w:rFonts w:ascii="Times New Roman"/>
          <w:b w:val="false"/>
          <w:i w:val="false"/>
          <w:color w:val="000000"/>
          <w:sz w:val="28"/>
        </w:rPr>
        <w:t>
      5. 2020 жылдың 1 қаңтарынан бастап:</w:t>
      </w:r>
    </w:p>
    <w:bookmarkEnd w:id="7"/>
    <w:bookmarkStart w:name="z18" w:id="8"/>
    <w:p>
      <w:pPr>
        <w:spacing w:after="0"/>
        <w:ind w:left="0"/>
        <w:jc w:val="both"/>
      </w:pPr>
      <w:r>
        <w:rPr>
          <w:rFonts w:ascii="Times New Roman"/>
          <w:b w:val="false"/>
          <w:i w:val="false"/>
          <w:color w:val="000000"/>
          <w:sz w:val="28"/>
        </w:rPr>
        <w:t>
      1) жалақының ең төмен мөлшері – 42 500 теңге;</w:t>
      </w:r>
    </w:p>
    <w:bookmarkEnd w:id="8"/>
    <w:bookmarkStart w:name="z19" w:id="9"/>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- 2 651 теңге;</w:t>
      </w:r>
    </w:p>
    <w:bookmarkEnd w:id="9"/>
    <w:bookmarkStart w:name="z20" w:id="10"/>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31 183 теңге;</w:t>
      </w:r>
    </w:p>
    <w:bookmarkEnd w:id="10"/>
    <w:bookmarkStart w:name="z21" w:id="11"/>
    <w:p>
      <w:pPr>
        <w:spacing w:after="0"/>
        <w:ind w:left="0"/>
        <w:jc w:val="both"/>
      </w:pPr>
      <w:r>
        <w:rPr>
          <w:rFonts w:ascii="Times New Roman"/>
          <w:b w:val="false"/>
          <w:i w:val="false"/>
          <w:color w:val="000000"/>
          <w:sz w:val="28"/>
        </w:rPr>
        <w:t>
      2020 жылғы 1 сәуірден бастап:</w:t>
      </w:r>
    </w:p>
    <w:bookmarkEnd w:id="11"/>
    <w:p>
      <w:pPr>
        <w:spacing w:after="0"/>
        <w:ind w:left="0"/>
        <w:jc w:val="both"/>
      </w:pPr>
      <w:r>
        <w:rPr>
          <w:rFonts w:ascii="Times New Roman"/>
          <w:b w:val="false"/>
          <w:i w:val="false"/>
          <w:color w:val="000000"/>
          <w:sz w:val="28"/>
        </w:rPr>
        <w:t>
      1) мемлекеттік базалық зейнетақы төлемінің ең төмен мөлшері – 17 641 теңге;</w:t>
      </w:r>
    </w:p>
    <w:p>
      <w:pPr>
        <w:spacing w:after="0"/>
        <w:ind w:left="0"/>
        <w:jc w:val="both"/>
      </w:pPr>
      <w:r>
        <w:rPr>
          <w:rFonts w:ascii="Times New Roman"/>
          <w:b w:val="false"/>
          <w:i w:val="false"/>
          <w:color w:val="000000"/>
          <w:sz w:val="28"/>
        </w:rPr>
        <w:t>
      2) зейнетақының ең төмен мөлшерi – 40 441 теңге;</w:t>
      </w:r>
    </w:p>
    <w:bookmarkStart w:name="z24" w:id="12"/>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2 778 теңге;</w:t>
      </w:r>
    </w:p>
    <w:bookmarkEnd w:id="12"/>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Мұғалжар аудандық мәслихатының 05.06.2020 </w:t>
      </w:r>
      <w:r>
        <w:rPr>
          <w:rFonts w:ascii="Times New Roman"/>
          <w:b w:val="false"/>
          <w:i w:val="false"/>
          <w:color w:val="000000"/>
          <w:sz w:val="28"/>
        </w:rPr>
        <w:t>№ 443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6. 2020 жылға арналған Мұғалжар ауылы бюджетіне аудандық бюджеттен берілетін субвенция көлемі 52 785,0 мың теңге сомасында ескерілсін.</w:t>
      </w:r>
    </w:p>
    <w:bookmarkEnd w:id="13"/>
    <w:bookmarkStart w:name="z9" w:id="14"/>
    <w:p>
      <w:pPr>
        <w:spacing w:after="0"/>
        <w:ind w:left="0"/>
        <w:jc w:val="both"/>
      </w:pPr>
      <w:r>
        <w:rPr>
          <w:rFonts w:ascii="Times New Roman"/>
          <w:b w:val="false"/>
          <w:i w:val="false"/>
          <w:color w:val="000000"/>
          <w:sz w:val="28"/>
        </w:rPr>
        <w:t>
      7. 2020 жылға арналған Мұғалжар ауылы бюджетіне республикалық бюджеттен 6 000,0 мың теңге, облыстық бюджеттен 36 893,0 мың теңге нысаналы ағымдағы трансферттер түскені ескерілсін.</w:t>
      </w:r>
    </w:p>
    <w:bookmarkEnd w:id="14"/>
    <w:bookmarkStart w:name="z10" w:id="15"/>
    <w:p>
      <w:pPr>
        <w:spacing w:after="0"/>
        <w:ind w:left="0"/>
        <w:jc w:val="both"/>
      </w:pPr>
      <w:r>
        <w:rPr>
          <w:rFonts w:ascii="Times New Roman"/>
          <w:b w:val="false"/>
          <w:i w:val="false"/>
          <w:color w:val="000000"/>
          <w:sz w:val="28"/>
        </w:rPr>
        <w:t>
      8.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15"/>
    <w:bookmarkStart w:name="z11" w:id="16"/>
    <w:p>
      <w:pPr>
        <w:spacing w:after="0"/>
        <w:ind w:left="0"/>
        <w:jc w:val="both"/>
      </w:pPr>
      <w:r>
        <w:rPr>
          <w:rFonts w:ascii="Times New Roman"/>
          <w:b w:val="false"/>
          <w:i w:val="false"/>
          <w:color w:val="000000"/>
          <w:sz w:val="28"/>
        </w:rPr>
        <w:t>
      9. Осы шешім 2020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маслихаты 2020 жылғы 6 қаңтары № 392 шешіміне 1 қосымша</w:t>
            </w:r>
          </w:p>
        </w:tc>
      </w:tr>
    </w:tbl>
    <w:p>
      <w:pPr>
        <w:spacing w:after="0"/>
        <w:ind w:left="0"/>
        <w:jc w:val="left"/>
      </w:pPr>
      <w:r>
        <w:rPr>
          <w:rFonts w:ascii="Times New Roman"/>
          <w:b/>
          <w:i w:val="false"/>
          <w:color w:val="000000"/>
        </w:rPr>
        <w:t xml:space="preserve"> 2020 жылға арналған Мұғалжар ауылы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11.11.2020 </w:t>
      </w:r>
      <w:r>
        <w:rPr>
          <w:rFonts w:ascii="Times New Roman"/>
          <w:b w:val="false"/>
          <w:i w:val="false"/>
          <w:color w:val="ff0000"/>
          <w:sz w:val="28"/>
        </w:rPr>
        <w:t>№ 514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392 шешіміне 2 қосымша</w:t>
            </w:r>
          </w:p>
        </w:tc>
      </w:tr>
    </w:tbl>
    <w:p>
      <w:pPr>
        <w:spacing w:after="0"/>
        <w:ind w:left="0"/>
        <w:jc w:val="left"/>
      </w:pPr>
      <w:r>
        <w:rPr>
          <w:rFonts w:ascii="Times New Roman"/>
          <w:b/>
          <w:i w:val="false"/>
          <w:color w:val="000000"/>
        </w:rPr>
        <w:t xml:space="preserve"> 2021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2020 жылғы 6 қаңтардағы № 392 шешіміне 3 қосымша</w:t>
            </w:r>
          </w:p>
        </w:tc>
      </w:tr>
    </w:tbl>
    <w:p>
      <w:pPr>
        <w:spacing w:after="0"/>
        <w:ind w:left="0"/>
        <w:jc w:val="left"/>
      </w:pPr>
      <w:r>
        <w:rPr>
          <w:rFonts w:ascii="Times New Roman"/>
          <w:b/>
          <w:i w:val="false"/>
          <w:color w:val="000000"/>
        </w:rPr>
        <w:t xml:space="preserve"> 2022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