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0fe1" w14:textId="4320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Талдысай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400 шешімі. Ақтөбе облысының Әділет департаментінде 2020 жылғы 20 қаңтарда № 6754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Талдысай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51 035,0 мың теңге:</w:t>
      </w:r>
    </w:p>
    <w:p>
      <w:pPr>
        <w:spacing w:after="0"/>
        <w:ind w:left="0"/>
        <w:jc w:val="both"/>
      </w:pPr>
      <w:r>
        <w:rPr>
          <w:rFonts w:ascii="Times New Roman"/>
          <w:b w:val="false"/>
          <w:i w:val="false"/>
          <w:color w:val="000000"/>
          <w:sz w:val="28"/>
        </w:rPr>
        <w:t>
      салықтық түсімдер – 852,0 мың теңге;</w:t>
      </w:r>
    </w:p>
    <w:p>
      <w:pPr>
        <w:spacing w:after="0"/>
        <w:ind w:left="0"/>
        <w:jc w:val="both"/>
      </w:pPr>
      <w:r>
        <w:rPr>
          <w:rFonts w:ascii="Times New Roman"/>
          <w:b w:val="false"/>
          <w:i w:val="false"/>
          <w:color w:val="000000"/>
          <w:sz w:val="28"/>
        </w:rPr>
        <w:t>
      салықтық емес түсімдер – 28,0 мың теңге;</w:t>
      </w:r>
    </w:p>
    <w:bookmarkStart w:name="z14" w:id="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
    <w:p>
      <w:pPr>
        <w:spacing w:after="0"/>
        <w:ind w:left="0"/>
        <w:jc w:val="both"/>
      </w:pPr>
      <w:r>
        <w:rPr>
          <w:rFonts w:ascii="Times New Roman"/>
          <w:b w:val="false"/>
          <w:i w:val="false"/>
          <w:color w:val="000000"/>
          <w:sz w:val="28"/>
        </w:rPr>
        <w:t>
      трансферттер түсімі – 50 155,0 мың теңге;</w:t>
      </w:r>
    </w:p>
    <w:p>
      <w:pPr>
        <w:spacing w:after="0"/>
        <w:ind w:left="0"/>
        <w:jc w:val="both"/>
      </w:pPr>
      <w:r>
        <w:rPr>
          <w:rFonts w:ascii="Times New Roman"/>
          <w:b w:val="false"/>
          <w:i w:val="false"/>
          <w:color w:val="000000"/>
          <w:sz w:val="28"/>
        </w:rPr>
        <w:t>
      2) шығындар – 51 035,0мың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428</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522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3"/>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4" w:id="4"/>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
    <w:bookmarkStart w:name="z5" w:id="5"/>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5"/>
    <w:bookmarkStart w:name="z6" w:id="6"/>
    <w:p>
      <w:pPr>
        <w:spacing w:after="0"/>
        <w:ind w:left="0"/>
        <w:jc w:val="both"/>
      </w:pPr>
      <w:r>
        <w:rPr>
          <w:rFonts w:ascii="Times New Roman"/>
          <w:b w:val="false"/>
          <w:i w:val="false"/>
          <w:color w:val="000000"/>
          <w:sz w:val="28"/>
        </w:rPr>
        <w:t>
      5. 2020 жылдың 1 қаңтарынан бастап:</w:t>
      </w:r>
    </w:p>
    <w:bookmarkEnd w:id="6"/>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p>
      <w:pPr>
        <w:spacing w:after="0"/>
        <w:ind w:left="0"/>
        <w:jc w:val="both"/>
      </w:pPr>
      <w:r>
        <w:rPr>
          <w:rFonts w:ascii="Times New Roman"/>
          <w:b w:val="false"/>
          <w:i w:val="false"/>
          <w:color w:val="000000"/>
          <w:sz w:val="28"/>
        </w:rPr>
        <w:t>
      2) зейнетақының ең төмен мөлшері – 40 441 теңге;</w:t>
      </w:r>
    </w:p>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төменкүнкөріс деңгейінің шамасы – 32 668 теңге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Мұғалжар аудандық мәслихатының 25.08.2020 </w:t>
      </w:r>
      <w:r>
        <w:rPr>
          <w:rFonts w:ascii="Times New Roman"/>
          <w:b w:val="false"/>
          <w:i w:val="false"/>
          <w:color w:val="000000"/>
          <w:sz w:val="28"/>
        </w:rPr>
        <w:t>№ 490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2020 жылға арналған Талдысай ауылдық округ бюджетіне аудандық бюджеттен берілетін субвенция көлемі 47 751,0 мың теңге сомасында ескерілсін.</w:t>
      </w:r>
    </w:p>
    <w:bookmarkEnd w:id="7"/>
    <w:bookmarkStart w:name="z8" w:id="8"/>
    <w:p>
      <w:pPr>
        <w:spacing w:after="0"/>
        <w:ind w:left="0"/>
        <w:jc w:val="both"/>
      </w:pPr>
      <w:r>
        <w:rPr>
          <w:rFonts w:ascii="Times New Roman"/>
          <w:b w:val="false"/>
          <w:i w:val="false"/>
          <w:color w:val="000000"/>
          <w:sz w:val="28"/>
        </w:rPr>
        <w:t>
      7. 2020 жылға арналған Талдысай ауылдық округ бюджетіне республикалық бюджеттен 1 325,0 мың теңге, облыстық бюджеттен 400,0 мың теңге нысаналы ағымдағы трансферттер түскені ескерілсін.</w:t>
      </w:r>
    </w:p>
    <w:bookmarkEnd w:id="8"/>
    <w:bookmarkStart w:name="z9" w:id="9"/>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9"/>
    <w:bookmarkStart w:name="z10" w:id="10"/>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400 шешіміне 1 қосымша</w:t>
            </w:r>
          </w:p>
        </w:tc>
      </w:tr>
    </w:tbl>
    <w:bookmarkStart w:name="z31" w:id="11"/>
    <w:p>
      <w:pPr>
        <w:spacing w:after="0"/>
        <w:ind w:left="0"/>
        <w:jc w:val="left"/>
      </w:pPr>
      <w:r>
        <w:rPr>
          <w:rFonts w:ascii="Times New Roman"/>
          <w:b/>
          <w:i w:val="false"/>
          <w:color w:val="000000"/>
        </w:rPr>
        <w:t xml:space="preserve"> 2020 жылға арналған Талдысай ауылдық округ бюджеті</w:t>
      </w:r>
    </w:p>
    <w:bookmarkEnd w:id="11"/>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522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Талдысай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Талдысай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