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0879" w14:textId="58a0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Қайыңды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397 шешімі. Ақтөбе облысының Әділет департаментінде 2020 жылғы 20 қаңтарда № 6760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Қайыңды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93 717,3 мың теңге:</w:t>
      </w:r>
    </w:p>
    <w:p>
      <w:pPr>
        <w:spacing w:after="0"/>
        <w:ind w:left="0"/>
        <w:jc w:val="both"/>
      </w:pPr>
      <w:r>
        <w:rPr>
          <w:rFonts w:ascii="Times New Roman"/>
          <w:b w:val="false"/>
          <w:i w:val="false"/>
          <w:color w:val="000000"/>
          <w:sz w:val="28"/>
        </w:rPr>
        <w:t>
      салықтық түсімдер – 4 150,0 мың теңге;</w:t>
      </w:r>
    </w:p>
    <w:p>
      <w:pPr>
        <w:spacing w:after="0"/>
        <w:ind w:left="0"/>
        <w:jc w:val="both"/>
      </w:pPr>
      <w:r>
        <w:rPr>
          <w:rFonts w:ascii="Times New Roman"/>
          <w:b w:val="false"/>
          <w:i w:val="false"/>
          <w:color w:val="000000"/>
          <w:sz w:val="28"/>
        </w:rPr>
        <w:t>
      салықтық емес түсімдер – 0,3 мың теңге;</w:t>
      </w:r>
    </w:p>
    <w:bookmarkStart w:name="z14"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p>
      <w:pPr>
        <w:spacing w:after="0"/>
        <w:ind w:left="0"/>
        <w:jc w:val="both"/>
      </w:pPr>
      <w:r>
        <w:rPr>
          <w:rFonts w:ascii="Times New Roman"/>
          <w:b w:val="false"/>
          <w:i w:val="false"/>
          <w:color w:val="000000"/>
          <w:sz w:val="28"/>
        </w:rPr>
        <w:t>
      трансферттер түсімі – 89 567,0 мың теңге;</w:t>
      </w:r>
    </w:p>
    <w:p>
      <w:pPr>
        <w:spacing w:after="0"/>
        <w:ind w:left="0"/>
        <w:jc w:val="both"/>
      </w:pPr>
      <w:r>
        <w:rPr>
          <w:rFonts w:ascii="Times New Roman"/>
          <w:b w:val="false"/>
          <w:i w:val="false"/>
          <w:color w:val="000000"/>
          <w:sz w:val="28"/>
        </w:rPr>
        <w:t>
      2) шығындар – 93 717,3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425</w:t>
      </w:r>
      <w:r>
        <w:rPr>
          <w:rFonts w:ascii="Times New Roman"/>
          <w:b w:val="false"/>
          <w:i w:val="false"/>
          <w:color w:val="ff0000"/>
          <w:sz w:val="28"/>
        </w:rPr>
        <w:t xml:space="preserve"> (01.01.2020 бастап қолданысқа енгізіледі); 05.06.2020 </w:t>
      </w:r>
      <w:r>
        <w:rPr>
          <w:rFonts w:ascii="Times New Roman"/>
          <w:b w:val="false"/>
          <w:i w:val="false"/>
          <w:color w:val="000000"/>
          <w:sz w:val="28"/>
        </w:rPr>
        <w:t>№ 444</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3"/>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4" w:id="4"/>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
    <w:bookmarkStart w:name="z5" w:id="5"/>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
    <w:bookmarkStart w:name="z6" w:id="6"/>
    <w:p>
      <w:pPr>
        <w:spacing w:after="0"/>
        <w:ind w:left="0"/>
        <w:jc w:val="both"/>
      </w:pPr>
      <w:r>
        <w:rPr>
          <w:rFonts w:ascii="Times New Roman"/>
          <w:b w:val="false"/>
          <w:i w:val="false"/>
          <w:color w:val="000000"/>
          <w:sz w:val="28"/>
        </w:rPr>
        <w:t>
      5. 2020 жылдың 1 қаңтарынан бастап:</w:t>
      </w:r>
    </w:p>
    <w:bookmarkEnd w:id="6"/>
    <w:p>
      <w:pPr>
        <w:spacing w:after="0"/>
        <w:ind w:left="0"/>
        <w:jc w:val="both"/>
      </w:pPr>
      <w:r>
        <w:rPr>
          <w:rFonts w:ascii="Times New Roman"/>
          <w:b w:val="false"/>
          <w:i w:val="false"/>
          <w:color w:val="000000"/>
          <w:sz w:val="28"/>
        </w:rPr>
        <w:t>
      1) жалақының ең төмен мөлшері – 42 500 теңге;</w:t>
      </w:r>
    </w:p>
    <w:bookmarkStart w:name="z15" w:id="7"/>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7"/>
    <w:bookmarkStart w:name="z16" w:id="8"/>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End w:id="8"/>
    <w:bookmarkStart w:name="z17" w:id="9"/>
    <w:p>
      <w:pPr>
        <w:spacing w:after="0"/>
        <w:ind w:left="0"/>
        <w:jc w:val="both"/>
      </w:pPr>
      <w:r>
        <w:rPr>
          <w:rFonts w:ascii="Times New Roman"/>
          <w:b w:val="false"/>
          <w:i w:val="false"/>
          <w:color w:val="000000"/>
          <w:sz w:val="28"/>
        </w:rPr>
        <w:t>
      2020 жылғы 1 сәуірден бастап:</w:t>
      </w:r>
    </w:p>
    <w:bookmarkEnd w:id="9"/>
    <w:bookmarkStart w:name="z18" w:id="10"/>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0"/>
    <w:bookmarkStart w:name="z19" w:id="11"/>
    <w:p>
      <w:pPr>
        <w:spacing w:after="0"/>
        <w:ind w:left="0"/>
        <w:jc w:val="both"/>
      </w:pPr>
      <w:r>
        <w:rPr>
          <w:rFonts w:ascii="Times New Roman"/>
          <w:b w:val="false"/>
          <w:i w:val="false"/>
          <w:color w:val="000000"/>
          <w:sz w:val="28"/>
        </w:rPr>
        <w:t>
      2) зейнетақының ең төмен мөлшерi – 40 441 теңге;</w:t>
      </w:r>
    </w:p>
    <w:bookmarkEnd w:id="11"/>
    <w:bookmarkStart w:name="z20" w:id="12"/>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12"/>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қосымша жаңа редакцияда – Ақтөбе облысы Мұғалжар аудандық мәслихатының 05.06.2020 </w:t>
      </w:r>
      <w:r>
        <w:rPr>
          <w:rFonts w:ascii="Times New Roman"/>
          <w:b w:val="false"/>
          <w:i w:val="false"/>
          <w:color w:val="000000"/>
          <w:sz w:val="28"/>
        </w:rPr>
        <w:t>№ 444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2020 жылға арналған Қайыңды ауылдық округ бюджетіне аудандық бюджеттен берілетін субвенция көлемі 53 994,0 мың теңге сомасында ескерілсін.</w:t>
      </w:r>
    </w:p>
    <w:bookmarkEnd w:id="13"/>
    <w:bookmarkStart w:name="z8" w:id="14"/>
    <w:p>
      <w:pPr>
        <w:spacing w:after="0"/>
        <w:ind w:left="0"/>
        <w:jc w:val="both"/>
      </w:pPr>
      <w:r>
        <w:rPr>
          <w:rFonts w:ascii="Times New Roman"/>
          <w:b w:val="false"/>
          <w:i w:val="false"/>
          <w:color w:val="000000"/>
          <w:sz w:val="28"/>
        </w:rPr>
        <w:t>
      7. 2020 жылға арналған Қайыңды ауылдық округ бюджетіне республикалық бюджеттен 3 650,0 мың теңге, облыстық бюджеттен 26 116,0 мың теңге нысаналы ағымдағы трансферттер түскені ескерілсін.</w:t>
      </w:r>
    </w:p>
    <w:bookmarkEnd w:id="14"/>
    <w:bookmarkStart w:name="z9" w:id="15"/>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5"/>
    <w:bookmarkStart w:name="z10" w:id="16"/>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Қайыңды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519</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Қайыңды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Қайыңды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19 145,0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