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1166" w14:textId="9731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5 ақпандағы № 405 шешімі. Ақтөбе облысының Әділет департаментінде 2020 жылғы 10 ақпанда № 6802 болып тіркелді. Мерзімі өткендіктен қолданыс тоқтатылды</w:t>
      </w:r>
    </w:p>
    <w:p>
      <w:pPr>
        <w:spacing w:after="0"/>
        <w:ind w:left="0"/>
        <w:jc w:val="left"/>
      </w:pPr>
    </w:p>
    <w:p>
      <w:pPr>
        <w:spacing w:after="0"/>
        <w:ind w:left="0"/>
        <w:jc w:val="both"/>
      </w:pPr>
      <w:r>
        <w:rPr>
          <w:rFonts w:ascii="Times New Roman"/>
          <w:b w:val="false"/>
          <w:i w:val="false"/>
          <w:color w:val="ff0000"/>
          <w:sz w:val="28"/>
        </w:rPr>
        <w:t xml:space="preserve">
      Ескерту. Атау жаңа редакцияда – Ақтөбе облысы Мұғалжар аудандық мәслихатының 14.10.2020 </w:t>
      </w:r>
      <w:r>
        <w:rPr>
          <w:rFonts w:ascii="Times New Roman"/>
          <w:b w:val="false"/>
          <w:i w:val="false"/>
          <w:color w:val="ff0000"/>
          <w:sz w:val="28"/>
        </w:rPr>
        <w:t>№ 496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Кіріспеге өзгеріс енгізілді – Ақтөбе облысы Мұғалжар аудандық мәслихатының 14.10.2020 </w:t>
      </w:r>
      <w:r>
        <w:rPr>
          <w:rFonts w:ascii="Times New Roman"/>
          <w:b w:val="false"/>
          <w:i w:val="false"/>
          <w:color w:val="000000"/>
          <w:sz w:val="28"/>
        </w:rPr>
        <w:t>№ 496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Мұғалжар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14.10.2020 </w:t>
      </w:r>
      <w:r>
        <w:rPr>
          <w:rFonts w:ascii="Times New Roman"/>
          <w:b w:val="false"/>
          <w:i w:val="false"/>
          <w:color w:val="ff0000"/>
          <w:sz w:val="28"/>
        </w:rPr>
        <w:t>№ 496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