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1ee8" w14:textId="fa61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386 "2020-2022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415 шешімі. Ақтөбе облысының Әділет департаментінде 2020 жылғы 6 сәуірде № 6984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386 "2020-2022 жылдарға арналған Қандыағаш қаласының бюджетін бекіту туралы" (нормативтік құқықтық актілерді мемлекеттік тіркеу Тізілімінде № 6698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688 202,0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126 500,0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561 702,0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"633 366,0" сандары "729 667,8"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-41 465,5 мың теңге;";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41 465,5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41 465,5 мың теңге.".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шешіміне 1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Қандыағаш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- 41 465,5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