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fa024" w14:textId="62fa0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аудандық мәслихатының 2020 жылғы 6 қаңтардағы № 397 "2020-2022 жылдарға арналған Қайыңды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2020 жылғы 5 маусымдағы № 444 шешімі. Ақтөбе облысының Әділет департаментінде 2020 жылғы 11 маусымда № 7167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Мұғалжар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Мұғалжар аудандық мәслихатының 2020 жылғы 6 қаңтардағы № 397 "2020-2022 жылдарға арналған Қайыңды ауылдық округ бюджетін бекіту туралы" (нормативтік құқықтық актілерді мемлекеттік тіркеу Тізілімінде № 6760 тіркелген, 2020 жылғы 27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"95 762,3" сандары "90 315,3" сандарымен ауыстырылсын;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трансфеттер түсімі – "91 612,0" сандары "86 165,0" сандарымен ауыстырылсын;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"95 762,3" сандары "90 315,3" сандарымен ауыстырылсын;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2020 жылдың 1 қаңтарынан бастап: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мөлшері – 42 500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- 2 651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мөлшерлерін есептеу үшін ең төмен күнкөріс деңгейінің шамасы – 31 183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жылғы 1 сәуірден бастап: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базалық зейнетақы төлемінің ең төмен мөлшері – 17 641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зейнетақының ең төмен мөлшерi – 40 441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 айлық есептiк көрсеткiш – 2 778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базалық әлеуметтік төлемдердің мөлшерлерін есептеу үшін ең төмен күнкөріс деңгейінің шамасы – 32 668 теңге көлемінде белгіленгені ескерілсін және басшылыққа алынсын.".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"Мұғалжар аудандық мәслихатының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жылдың 1 қаңтарынан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Мұғалжар аудандық 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Сарсенов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Мұғалжар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5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397 шешіміне 1 қосымша</w:t>
            </w:r>
          </w:p>
        </w:tc>
      </w:tr>
    </w:tbl>
    <w:bookmarkStart w:name="z3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Қайынды ауылдық округ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90 315,3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25 887,2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