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300f" w14:textId="3323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389 "2020-2022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маусымдағы № 441 шешімі. Ақтөбе облысының Әділет департаментінде 2020 жылғы 11 маусымда № 7171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389 "2020-2022 жылдарға арналған Ақкемер ауылдық округ бюджетін бекіту туралы" (нормативтік құқықтық актілерді мемлекеттік тіркеу Тізілімінде № 6695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"80 043,0" сандары "78 043,0"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"4 300,0" сандары "2 300,0"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"81 101,5" сандары "185 329,0"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"-1 058,5" сандары "-107 286,0" сандарымен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"1 058,5" сандары "107 286,0" сандарымен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"0,0" сандары "106 227,5"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- 2 651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31 183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40 441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2 778 теңге көлемінде белгіленгені ескерілсін және басшылыққа алынсын.".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шешіміне 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Ақкемер ауылдық округ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