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eaee" w14:textId="8c2e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2020 жылғы 14 қазандағы № 493 шешімі. Ақтөбе облысының Әділет департаментінде 2020 жылғы 16 қазанда № 7540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Жукашев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қазаны №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1. Жалпы ережелер</w:t>
      </w:r>
    </w:p>
    <w:p>
      <w:pPr>
        <w:spacing w:after="0"/>
        <w:ind w:left="0"/>
        <w:jc w:val="both"/>
      </w:pPr>
      <w:r>
        <w:rPr>
          <w:rFonts w:ascii="Times New Roman"/>
          <w:b w:val="false"/>
          <w:i w:val="false"/>
          <w:color w:val="000000"/>
          <w:sz w:val="28"/>
        </w:rPr>
        <w:t>
      1.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"Мұғалжар аудандық жұмыспен қамту және әлеуметтік бағдарламалар бөлімі" мемлекеттік мекемесі жүзеге асырады.</w:t>
      </w:r>
    </w:p>
    <w:p>
      <w:pPr>
        <w:spacing w:after="0"/>
        <w:ind w:left="0"/>
        <w:jc w:val="left"/>
      </w:pPr>
      <w:r>
        <w:rPr>
          <w:rFonts w:ascii="Times New Roman"/>
          <w:b/>
          <w:i w:val="false"/>
          <w:color w:val="000000"/>
        </w:rPr>
        <w:t xml:space="preserve"> 2. Әлеуметтік қолдау көрсету тәртібі</w:t>
      </w:r>
    </w:p>
    <w:p>
      <w:pPr>
        <w:spacing w:after="0"/>
        <w:ind w:left="0"/>
        <w:jc w:val="both"/>
      </w:pPr>
      <w:r>
        <w:rPr>
          <w:rFonts w:ascii="Times New Roman"/>
          <w:b w:val="false"/>
          <w:i w:val="false"/>
          <w:color w:val="000000"/>
          <w:sz w:val="28"/>
        </w:rPr>
        <w:t>
      3.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тізімдердің негізінде, мамандардан өтініш талап етпестен әлеуметтік қолдау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p>
      <w:pPr>
        <w:spacing w:after="0"/>
        <w:ind w:left="0"/>
        <w:jc w:val="left"/>
      </w:pPr>
      <w:r>
        <w:rPr>
          <w:rFonts w:ascii="Times New Roman"/>
          <w:b/>
          <w:i w:val="false"/>
          <w:color w:val="000000"/>
        </w:rPr>
        <w:t xml:space="preserve"> 3. Әлеуметтік қолдау көрсету мөлшері</w:t>
      </w: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p>
      <w:pPr>
        <w:spacing w:after="0"/>
        <w:ind w:left="0"/>
        <w:jc w:val="both"/>
      </w:pPr>
      <w:r>
        <w:rPr>
          <w:rFonts w:ascii="Times New Roman"/>
          <w:b w:val="false"/>
          <w:i w:val="false"/>
          <w:color w:val="000000"/>
          <w:sz w:val="28"/>
        </w:rPr>
        <w:t>
      6. Әлеуметтік қолдау төменгі жағдайларда тоқтатылады:</w:t>
      </w:r>
    </w:p>
    <w:p>
      <w:pPr>
        <w:spacing w:after="0"/>
        <w:ind w:left="0"/>
        <w:jc w:val="both"/>
      </w:pPr>
      <w:r>
        <w:rPr>
          <w:rFonts w:ascii="Times New Roman"/>
          <w:b w:val="false"/>
          <w:i w:val="false"/>
          <w:color w:val="000000"/>
          <w:sz w:val="28"/>
        </w:rPr>
        <w:t>
      1) әлеуметтік қолдауды алушы қайтыс болғанда;</w:t>
      </w:r>
    </w:p>
    <w:p>
      <w:pPr>
        <w:spacing w:after="0"/>
        <w:ind w:left="0"/>
        <w:jc w:val="both"/>
      </w:pPr>
      <w:r>
        <w:rPr>
          <w:rFonts w:ascii="Times New Roman"/>
          <w:b w:val="false"/>
          <w:i w:val="false"/>
          <w:color w:val="000000"/>
          <w:sz w:val="28"/>
        </w:rPr>
        <w:t>
      2) алушы Мұғалжар ауданының шегінен тыс тұрақты тұруға кеткенде.</w:t>
      </w:r>
    </w:p>
    <w:p>
      <w:pPr>
        <w:spacing w:after="0"/>
        <w:ind w:left="0"/>
        <w:jc w:val="both"/>
      </w:pPr>
      <w:r>
        <w:rPr>
          <w:rFonts w:ascii="Times New Roman"/>
          <w:b w:val="false"/>
          <w:i w:val="false"/>
          <w:color w:val="000000"/>
          <w:sz w:val="28"/>
        </w:rPr>
        <w:t>
      Әлеуметтік қолдау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