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992" w14:textId="7d7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19 қазандағы № 299 қаулысы. Ақтөбе облысының Әділет департаментінде 2020 жылғы 20 қазанда № 7557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"СНЕЕСНАКО" жауапкершілігі шектеулі серіктестігімен пайдалы қазбаларды барлау үшін, Мұғалжар ауданы Құмсай ауылдық округі аумағында орналасқан жалпы алаңы 5570,4 гектар жер учаскесіне жер пайдаланушылардан алып қоймай, 2026 жылдың 4 маусымына дейінгі мерзімге қауымдық сервитут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