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e0f4" w14:textId="cc8e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394 "2020-2022 жылдарға арналған Егіндібұлақ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11 қарашадағы № 516 шешімі. Ақтөбе облысының Әділет департаментінде 2020 жылғы 19 қарашада № 7671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394 "2020-2022 жылдарға арналған Егіндібұлақ ауылдық округ бюджетін бекіту туралы" (нормативтік құқықтық актілерді мемлекеттік тіркеу Тізілімінде № 6758 тіркелген, 2020 жылғы 27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"46 802,0" сандары "49 502,0"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"46 448,0" сандары "49 148,0"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"46 802,0" сандары "49 502,0"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11 қарашадағы № 516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6 қаңтардағы № 394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