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113bd" w14:textId="3f113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2020 жылғы 6 қаңтардағы № 399 "2020-2022 жылдарға арналған Құмсай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2020 жылғы 11 қарашадағы № 521 шешімі. Ақтөбе облысының Әділет департаментінде 2020 жылғы 20 қарашада № 7683 болып тіркелді. Мерзімі өткендіктен қолданыс тоқтатылды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2020 жылғы 6 қаңтардағы № 399 "2020-2022 жылдарға арналған Құмсай ауылдық округ бюджетін бекіту туралы" (нормативтік құқықтық актілерді мемлекеттік тіркеу Тізілімінде № 6761 тіркелген, 2020 жылғы 27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"52 314,4" сандары "52 983,4"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"12,4" сандары "27,4"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"51 420,0" сандары "52 074,0"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тармақшасында: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"52 314,4" сандары "52 983,4"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"Мұғалжар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2020 жылғы 11 қарашадағы № 521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2020 жылғы 6 қаңтардағы № 399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Құмсай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